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2025.03.29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6134 white 590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28032025864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2025.03.28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white,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≤30</w:t>
            </w:r>
          </w:p>
        </w:tc>
        <w:tc>
          <w:tcPr>
            <w:tcW w:type="dxa" w:w="2126"/>
          </w:tcPr>
          <w:p>
            <w:r>
              <w:t>15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30-45</w:t>
            </w:r>
          </w:p>
        </w:tc>
        <w:tc>
          <w:tcPr>
            <w:tcW w:type="dxa" w:w="2126"/>
          </w:tcPr>
          <w:p>
            <w:r>
              <w:t>38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1.6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≥300</w:t>
            </w:r>
          </w:p>
        </w:tc>
        <w:tc>
          <w:tcPr>
            <w:tcW w:type="dxa" w:w="2126"/>
          </w:tcPr>
          <w:p>
            <w:r>
              <w:t>338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