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2025.04.13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6275 grey 280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12042025006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2025.04.12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grey,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5～30</w:t>
            </w:r>
          </w:p>
        </w:tc>
        <w:tc>
          <w:tcPr>
            <w:tcW w:type="dxa" w:w="2126"/>
          </w:tcPr>
          <w:p>
            <w:r>
              <w:t>20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20～40</w:t>
            </w:r>
          </w:p>
        </w:tc>
        <w:tc>
          <w:tcPr>
            <w:tcW w:type="dxa" w:w="2126"/>
          </w:tcPr>
          <w:p>
            <w:r>
              <w:t>20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≥1.0</w:t>
            </w:r>
          </w:p>
        </w:tc>
        <w:tc>
          <w:tcPr>
            <w:tcW w:type="dxa" w:w="2126"/>
          </w:tcPr>
          <w:p>
            <w:r>
              <w:t>1.4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≥200</w:t>
            </w:r>
          </w:p>
        </w:tc>
        <w:tc>
          <w:tcPr>
            <w:tcW w:type="dxa" w:w="2126"/>
          </w:tcPr>
          <w:p>
            <w:r>
              <w:t>309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