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2025.04.12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6275 white 280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11042025002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2025.04.11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white,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5～30</w:t>
            </w:r>
          </w:p>
        </w:tc>
        <w:tc>
          <w:tcPr>
            <w:tcW w:type="dxa" w:w="2126"/>
          </w:tcPr>
          <w:p>
            <w:r>
              <w:t>10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20～40</w:t>
            </w:r>
          </w:p>
        </w:tc>
        <w:tc>
          <w:tcPr>
            <w:tcW w:type="dxa" w:w="2126"/>
          </w:tcPr>
          <w:p>
            <w:r>
              <w:t>21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≥1.0</w:t>
            </w:r>
          </w:p>
        </w:tc>
        <w:tc>
          <w:tcPr>
            <w:tcW w:type="dxa" w:w="2126"/>
          </w:tcPr>
          <w:p>
            <w:r>
              <w:t>1.8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≥200</w:t>
            </w:r>
          </w:p>
        </w:tc>
        <w:tc>
          <w:tcPr>
            <w:tcW w:type="dxa" w:w="2126"/>
          </w:tcPr>
          <w:p>
            <w:r>
              <w:t>444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