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2025.04.13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6015A transparent  280 мл ACETIC SILICONE SEALANT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12042025005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2025.04.12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transparent,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≤15</w:t>
            </w:r>
          </w:p>
        </w:tc>
        <w:tc>
          <w:tcPr>
            <w:tcW w:type="dxa" w:w="2126"/>
          </w:tcPr>
          <w:p>
            <w:r>
              <w:t>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20～30</w:t>
            </w:r>
          </w:p>
        </w:tc>
        <w:tc>
          <w:tcPr>
            <w:tcW w:type="dxa" w:w="2126"/>
          </w:tcPr>
          <w:p>
            <w:r>
              <w:t>30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≥0.8</w:t>
            </w:r>
          </w:p>
        </w:tc>
        <w:tc>
          <w:tcPr>
            <w:tcW w:type="dxa" w:w="2126"/>
          </w:tcPr>
          <w:p>
            <w:r>
              <w:t>2.5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≥400</w:t>
            </w:r>
          </w:p>
        </w:tc>
        <w:tc>
          <w:tcPr>
            <w:tcW w:type="dxa" w:w="2126"/>
          </w:tcPr>
          <w:p>
            <w:r>
              <w:t>529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