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92D6" w14:textId="77777777" w:rsidR="00060CF1" w:rsidRPr="008B3A8B" w:rsidRDefault="00060CF1">
      <w:pPr>
        <w:pStyle w:val="a4"/>
        <w:shd w:val="clear" w:color="auto" w:fill="auto"/>
        <w:spacing w:after="220" w:line="240" w:lineRule="auto"/>
        <w:ind w:firstLine="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 w:rsidRPr="008B3A8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7E97F4AE" w14:textId="77777777" w:rsidR="00681E99" w:rsidRDefault="007539E7" w:rsidP="00681E99">
      <w:pPr>
        <w:pStyle w:val="a4"/>
        <w:shd w:val="clear" w:color="auto" w:fill="auto"/>
        <w:spacing w:after="220" w:line="240" w:lineRule="auto"/>
        <w:ind w:firstLine="0"/>
        <w:jc w:val="center"/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</w:pPr>
      <w:r w:rsidRPr="008B3A8B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н</w:t>
      </w:r>
      <w:r w:rsidR="003317DB" w:rsidRPr="008B3A8B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 xml:space="preserve">а </w:t>
      </w:r>
      <w:r w:rsidRPr="008B3A8B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>средство подмащ</w:t>
      </w:r>
      <w:r w:rsidR="003317DB" w:rsidRPr="008B3A8B">
        <w:rPr>
          <w:rStyle w:val="1"/>
          <w:rFonts w:ascii="Times New Roman" w:hAnsi="Times New Roman" w:cs="Times New Roman"/>
          <w:b/>
          <w:color w:val="000000"/>
          <w:sz w:val="22"/>
          <w:szCs w:val="22"/>
        </w:rPr>
        <w:t xml:space="preserve">ивания </w:t>
      </w:r>
    </w:p>
    <w:p w14:paraId="51D00D89" w14:textId="4BCE8F24" w:rsidR="0050263A" w:rsidRDefault="0050263A" w:rsidP="0050263A">
      <w:pPr>
        <w:pStyle w:val="a4"/>
        <w:shd w:val="clear" w:color="auto" w:fill="auto"/>
        <w:tabs>
          <w:tab w:val="left" w:pos="250"/>
          <w:tab w:val="left" w:leader="underscore" w:pos="9606"/>
        </w:tabs>
        <w:spacing w:after="36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Телескопическая лестница</w:t>
      </w:r>
      <w:r w:rsidRPr="0050263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2310</w:t>
      </w:r>
      <w:r w:rsidR="00D61A07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Pr="0050263A">
        <w:rPr>
          <w:rFonts w:ascii="Times New Roman" w:hAnsi="Times New Roman" w:cs="Times New Roman"/>
          <w:b/>
          <w:color w:val="000000"/>
          <w:sz w:val="22"/>
          <w:szCs w:val="22"/>
        </w:rPr>
        <w:t>06ТЛ</w:t>
      </w:r>
    </w:p>
    <w:p w14:paraId="63516952" w14:textId="30CD5F5C" w:rsidR="00060CF1" w:rsidRPr="008B3A8B" w:rsidRDefault="00060CF1" w:rsidP="00681E99">
      <w:pPr>
        <w:pStyle w:val="a4"/>
        <w:shd w:val="clear" w:color="auto" w:fill="auto"/>
        <w:tabs>
          <w:tab w:val="left" w:pos="250"/>
          <w:tab w:val="left" w:leader="underscore" w:pos="9606"/>
        </w:tabs>
        <w:spacing w:after="360" w:line="240" w:lineRule="auto"/>
        <w:ind w:firstLine="0"/>
        <w:jc w:val="both"/>
        <w:rPr>
          <w:rFonts w:ascii="Times New Roman" w:hAnsi="Times New Roman" w:cs="Times New Roman"/>
          <w:u w:val="single"/>
        </w:rPr>
      </w:pPr>
      <w:r w:rsidRPr="008B3A8B">
        <w:rPr>
          <w:rStyle w:val="1"/>
          <w:rFonts w:ascii="Times New Roman" w:hAnsi="Times New Roman" w:cs="Times New Roman"/>
          <w:color w:val="000000"/>
          <w:u w:val="single"/>
        </w:rPr>
        <w:t>Общие данные</w:t>
      </w:r>
    </w:p>
    <w:p w14:paraId="4017BA82" w14:textId="5DC57F05" w:rsidR="0011639B" w:rsidRDefault="00060CF1" w:rsidP="00CE7092">
      <w:pPr>
        <w:pStyle w:val="a4"/>
        <w:shd w:val="clear" w:color="auto" w:fill="auto"/>
        <w:tabs>
          <w:tab w:val="left" w:leader="underscore" w:pos="9606"/>
        </w:tabs>
        <w:spacing w:after="240" w:line="240" w:lineRule="auto"/>
        <w:ind w:firstLine="0"/>
        <w:jc w:val="both"/>
        <w:rPr>
          <w:rStyle w:val="1"/>
          <w:rFonts w:ascii="Times New Roman" w:hAnsi="Times New Roman" w:cs="Times New Roman"/>
          <w:color w:val="000000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Наименование</w:t>
      </w:r>
      <w:r w:rsidR="009F63C0" w:rsidRPr="008B3A8B">
        <w:rPr>
          <w:rStyle w:val="1"/>
          <w:rFonts w:ascii="Times New Roman" w:hAnsi="Times New Roman" w:cs="Times New Roman"/>
          <w:color w:val="000000"/>
        </w:rPr>
        <w:t xml:space="preserve">: </w:t>
      </w:r>
      <w:r w:rsidR="00D61A07">
        <w:rPr>
          <w:rStyle w:val="1"/>
          <w:rFonts w:ascii="Times New Roman" w:hAnsi="Times New Roman" w:cs="Times New Roman"/>
          <w:color w:val="000000"/>
        </w:rPr>
        <w:t>Телескопическая л</w:t>
      </w:r>
      <w:r w:rsidR="0011639B" w:rsidRPr="00681E99">
        <w:rPr>
          <w:rStyle w:val="1"/>
          <w:rFonts w:ascii="Times New Roman" w:hAnsi="Times New Roman" w:cs="Times New Roman"/>
          <w:color w:val="000000"/>
        </w:rPr>
        <w:t xml:space="preserve">естница </w:t>
      </w:r>
      <w:r w:rsidR="00D61A07">
        <w:rPr>
          <w:rStyle w:val="1"/>
          <w:rFonts w:ascii="Times New Roman" w:hAnsi="Times New Roman" w:cs="Times New Roman"/>
          <w:color w:val="000000"/>
        </w:rPr>
        <w:t>2310ТЛ</w:t>
      </w:r>
      <w:r w:rsidR="0011639B">
        <w:rPr>
          <w:rStyle w:val="1"/>
          <w:rFonts w:ascii="Times New Roman" w:hAnsi="Times New Roman" w:cs="Times New Roman"/>
          <w:color w:val="000000"/>
        </w:rPr>
        <w:t xml:space="preserve">, </w:t>
      </w:r>
      <w:r w:rsidR="00D61A07">
        <w:rPr>
          <w:rStyle w:val="1"/>
          <w:rFonts w:ascii="Times New Roman" w:hAnsi="Times New Roman" w:cs="Times New Roman"/>
          <w:color w:val="000000"/>
        </w:rPr>
        <w:t>2</w:t>
      </w:r>
      <w:r w:rsidR="0011639B">
        <w:rPr>
          <w:rStyle w:val="1"/>
          <w:rFonts w:ascii="Times New Roman" w:hAnsi="Times New Roman" w:cs="Times New Roman"/>
          <w:color w:val="000000"/>
        </w:rPr>
        <w:t>х</w:t>
      </w:r>
      <w:r w:rsidR="00D61A07">
        <w:rPr>
          <w:rStyle w:val="1"/>
          <w:rFonts w:ascii="Times New Roman" w:hAnsi="Times New Roman" w:cs="Times New Roman"/>
          <w:color w:val="000000"/>
        </w:rPr>
        <w:t>6</w:t>
      </w:r>
    </w:p>
    <w:p w14:paraId="20557BB3" w14:textId="289C9149" w:rsidR="00060CF1" w:rsidRPr="008B3A8B" w:rsidRDefault="00060CF1" w:rsidP="00CE7092">
      <w:pPr>
        <w:pStyle w:val="a4"/>
        <w:shd w:val="clear" w:color="auto" w:fill="auto"/>
        <w:tabs>
          <w:tab w:val="left" w:leader="underscore" w:pos="9606"/>
        </w:tabs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Шифр</w:t>
      </w:r>
      <w:r w:rsidR="009F63C0" w:rsidRPr="008B3A8B">
        <w:rPr>
          <w:rStyle w:val="1"/>
          <w:rFonts w:ascii="Times New Roman" w:hAnsi="Times New Roman" w:cs="Times New Roman"/>
          <w:color w:val="000000"/>
        </w:rPr>
        <w:t>:</w:t>
      </w:r>
      <w:r w:rsidR="00D61A07" w:rsidRPr="00D61A07">
        <w:t xml:space="preserve"> </w:t>
      </w:r>
      <w:r w:rsidR="00D61A07" w:rsidRPr="00D61A07">
        <w:rPr>
          <w:rStyle w:val="1"/>
          <w:rFonts w:ascii="Times New Roman" w:hAnsi="Times New Roman" w:cs="Times New Roman"/>
          <w:color w:val="000000"/>
        </w:rPr>
        <w:t>2310</w:t>
      </w:r>
      <w:r w:rsidR="00D61A07">
        <w:rPr>
          <w:rStyle w:val="1"/>
          <w:rFonts w:ascii="Times New Roman" w:hAnsi="Times New Roman" w:cs="Times New Roman"/>
          <w:color w:val="000000"/>
        </w:rPr>
        <w:t>2</w:t>
      </w:r>
      <w:r w:rsidR="00D61A07" w:rsidRPr="00D61A07">
        <w:rPr>
          <w:rStyle w:val="1"/>
          <w:rFonts w:ascii="Times New Roman" w:hAnsi="Times New Roman" w:cs="Times New Roman"/>
          <w:color w:val="000000"/>
        </w:rPr>
        <w:t>06ТЛ</w:t>
      </w:r>
    </w:p>
    <w:p w14:paraId="0A77397A" w14:textId="77777777" w:rsidR="00060CF1" w:rsidRPr="008B3A8B" w:rsidRDefault="00060CF1" w:rsidP="00CE7092">
      <w:pPr>
        <w:pStyle w:val="a4"/>
        <w:shd w:val="clear" w:color="auto" w:fill="auto"/>
        <w:tabs>
          <w:tab w:val="left" w:leader="underscore" w:pos="9606"/>
        </w:tabs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Предприятие (организация)</w:t>
      </w:r>
      <w:r w:rsidR="00BF04A0"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8B3A8B">
        <w:rPr>
          <w:rStyle w:val="1"/>
          <w:rFonts w:ascii="Times New Roman" w:hAnsi="Times New Roman" w:cs="Times New Roman"/>
          <w:color w:val="000000"/>
        </w:rPr>
        <w:t>-</w:t>
      </w:r>
      <w:r w:rsidR="00BF04A0"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8B3A8B">
        <w:rPr>
          <w:rStyle w:val="1"/>
          <w:rFonts w:ascii="Times New Roman" w:hAnsi="Times New Roman" w:cs="Times New Roman"/>
          <w:color w:val="000000"/>
        </w:rPr>
        <w:t>изготовитель</w:t>
      </w:r>
      <w:r w:rsidR="009F63C0" w:rsidRPr="008B3A8B">
        <w:rPr>
          <w:rStyle w:val="1"/>
          <w:rFonts w:ascii="Times New Roman" w:hAnsi="Times New Roman" w:cs="Times New Roman"/>
          <w:color w:val="000000"/>
        </w:rPr>
        <w:t xml:space="preserve">: ООО «Завод Высотных </w:t>
      </w:r>
      <w:r w:rsidR="0025029F" w:rsidRPr="008B3A8B">
        <w:rPr>
          <w:rStyle w:val="1"/>
          <w:rFonts w:ascii="Times New Roman" w:hAnsi="Times New Roman" w:cs="Times New Roman"/>
          <w:color w:val="000000"/>
        </w:rPr>
        <w:t>К</w:t>
      </w:r>
      <w:r w:rsidR="009F63C0" w:rsidRPr="008B3A8B">
        <w:rPr>
          <w:rStyle w:val="1"/>
          <w:rFonts w:ascii="Times New Roman" w:hAnsi="Times New Roman" w:cs="Times New Roman"/>
          <w:color w:val="000000"/>
        </w:rPr>
        <w:t>онструкций»</w:t>
      </w:r>
    </w:p>
    <w:p w14:paraId="1AE4C0AF" w14:textId="1C82760E" w:rsidR="007539E7" w:rsidRPr="008B3A8B" w:rsidRDefault="00060CF1" w:rsidP="00CE7092">
      <w:pPr>
        <w:pStyle w:val="a4"/>
        <w:shd w:val="clear" w:color="auto" w:fill="auto"/>
        <w:tabs>
          <w:tab w:val="left" w:leader="underscore" w:pos="9606"/>
        </w:tabs>
        <w:spacing w:after="240" w:line="240" w:lineRule="auto"/>
        <w:ind w:firstLine="0"/>
        <w:jc w:val="both"/>
        <w:rPr>
          <w:rStyle w:val="1"/>
          <w:rFonts w:ascii="Times New Roman" w:hAnsi="Times New Roman" w:cs="Times New Roman"/>
          <w:color w:val="000000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Дата изготовления</w:t>
      </w:r>
      <w:r w:rsidR="007539E7" w:rsidRPr="008B3A8B">
        <w:rPr>
          <w:rStyle w:val="1"/>
          <w:rFonts w:ascii="Times New Roman" w:hAnsi="Times New Roman" w:cs="Times New Roman"/>
          <w:color w:val="000000"/>
        </w:rPr>
        <w:t xml:space="preserve">: </w:t>
      </w:r>
      <w:r w:rsidR="00D61A07">
        <w:rPr>
          <w:rStyle w:val="1"/>
          <w:rFonts w:ascii="Times New Roman" w:hAnsi="Times New Roman" w:cs="Times New Roman"/>
          <w:color w:val="000000"/>
        </w:rPr>
        <w:t>16</w:t>
      </w:r>
      <w:r w:rsidR="00681E99">
        <w:rPr>
          <w:rStyle w:val="1"/>
          <w:rFonts w:ascii="Times New Roman" w:hAnsi="Times New Roman" w:cs="Times New Roman"/>
          <w:color w:val="000000"/>
        </w:rPr>
        <w:t>.</w:t>
      </w:r>
      <w:r w:rsidR="00D61A07">
        <w:rPr>
          <w:rStyle w:val="1"/>
          <w:rFonts w:ascii="Times New Roman" w:hAnsi="Times New Roman" w:cs="Times New Roman"/>
          <w:color w:val="000000"/>
        </w:rPr>
        <w:t>10</w:t>
      </w:r>
      <w:r w:rsidR="005E3AF5">
        <w:rPr>
          <w:rStyle w:val="1"/>
          <w:rFonts w:ascii="Times New Roman" w:hAnsi="Times New Roman" w:cs="Times New Roman"/>
          <w:color w:val="000000"/>
        </w:rPr>
        <w:t>.2</w:t>
      </w:r>
      <w:r w:rsidR="00460942">
        <w:rPr>
          <w:rStyle w:val="1"/>
          <w:rFonts w:ascii="Times New Roman" w:hAnsi="Times New Roman" w:cs="Times New Roman"/>
          <w:color w:val="000000"/>
        </w:rPr>
        <w:t>02</w:t>
      </w:r>
      <w:r w:rsidR="00A83028">
        <w:rPr>
          <w:rStyle w:val="1"/>
          <w:rFonts w:ascii="Times New Roman" w:hAnsi="Times New Roman" w:cs="Times New Roman"/>
          <w:color w:val="000000"/>
        </w:rPr>
        <w:t>5</w:t>
      </w:r>
    </w:p>
    <w:p w14:paraId="54C0B85D" w14:textId="77777777" w:rsidR="00060CF1" w:rsidRPr="008B3A8B" w:rsidRDefault="00060CF1" w:rsidP="00CE7092">
      <w:pPr>
        <w:pStyle w:val="a4"/>
        <w:shd w:val="clear" w:color="auto" w:fill="auto"/>
        <w:tabs>
          <w:tab w:val="left" w:leader="underscore" w:pos="9606"/>
        </w:tabs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Допускаемая температура окружающей среды, °C (минимальная и максимальная)</w:t>
      </w:r>
      <w:r w:rsidR="009F63C0" w:rsidRPr="008B3A8B">
        <w:rPr>
          <w:rStyle w:val="1"/>
          <w:rFonts w:ascii="Times New Roman" w:hAnsi="Times New Roman" w:cs="Times New Roman"/>
          <w:color w:val="000000"/>
        </w:rPr>
        <w:t>: от -10 ˚С до +40 ˚С</w:t>
      </w:r>
    </w:p>
    <w:p w14:paraId="006DA9DF" w14:textId="77777777" w:rsidR="00060CF1" w:rsidRPr="008B3A8B" w:rsidRDefault="00060CF1" w:rsidP="00CE7092">
      <w:pPr>
        <w:pStyle w:val="a4"/>
        <w:shd w:val="clear" w:color="auto" w:fill="auto"/>
        <w:tabs>
          <w:tab w:val="left" w:pos="7344"/>
          <w:tab w:val="left" w:leader="underscore" w:pos="7711"/>
          <w:tab w:val="left" w:leader="underscore" w:pos="9606"/>
        </w:tabs>
        <w:spacing w:after="240" w:line="240" w:lineRule="auto"/>
        <w:ind w:firstLine="0"/>
        <w:jc w:val="both"/>
        <w:rPr>
          <w:rFonts w:ascii="Times New Roman" w:hAnsi="Times New Roman" w:cs="Times New Roman"/>
          <w:color w:val="000000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Нормы</w:t>
      </w:r>
      <w:r w:rsidR="006F4E7F" w:rsidRPr="008B3A8B">
        <w:rPr>
          <w:rStyle w:val="1"/>
          <w:rFonts w:ascii="Times New Roman" w:hAnsi="Times New Roman" w:cs="Times New Roman"/>
          <w:color w:val="000000"/>
        </w:rPr>
        <w:t xml:space="preserve"> проектирования (СП, РД и др.)</w:t>
      </w:r>
      <w:r w:rsidR="00A941E5" w:rsidRPr="008B3A8B">
        <w:rPr>
          <w:rStyle w:val="1"/>
          <w:rFonts w:ascii="Times New Roman" w:hAnsi="Times New Roman" w:cs="Times New Roman"/>
          <w:color w:val="000000"/>
        </w:rPr>
        <w:t>:</w:t>
      </w:r>
      <w:r w:rsidR="00A941E5" w:rsidRPr="008B3A8B">
        <w:rPr>
          <w:rFonts w:ascii="Times New Roman" w:hAnsi="Times New Roman" w:cs="Times New Roman"/>
        </w:rPr>
        <w:t xml:space="preserve"> </w:t>
      </w:r>
      <w:r w:rsidR="00A941E5" w:rsidRPr="008B3A8B">
        <w:rPr>
          <w:rStyle w:val="1"/>
          <w:rFonts w:ascii="Times New Roman" w:hAnsi="Times New Roman" w:cs="Times New Roman"/>
          <w:color w:val="000000"/>
        </w:rPr>
        <w:t>ГОСТ Р 58752-2019</w:t>
      </w:r>
      <w:r w:rsidRPr="008B3A8B">
        <w:rPr>
          <w:rStyle w:val="1"/>
          <w:rFonts w:ascii="Times New Roman" w:hAnsi="Times New Roman" w:cs="Times New Roman"/>
          <w:color w:val="000000"/>
        </w:rPr>
        <w:tab/>
      </w:r>
    </w:p>
    <w:p w14:paraId="0A1A7A93" w14:textId="77777777" w:rsidR="00060CF1" w:rsidRPr="008B3A8B" w:rsidRDefault="00060CF1" w:rsidP="007539E7">
      <w:pPr>
        <w:pStyle w:val="a4"/>
        <w:numPr>
          <w:ilvl w:val="0"/>
          <w:numId w:val="5"/>
        </w:numPr>
        <w:shd w:val="clear" w:color="auto" w:fill="auto"/>
        <w:tabs>
          <w:tab w:val="left" w:pos="294"/>
          <w:tab w:val="left" w:leader="underscore" w:pos="9606"/>
        </w:tabs>
        <w:spacing w:after="360" w:line="240" w:lineRule="auto"/>
        <w:ind w:firstLine="0"/>
        <w:rPr>
          <w:rFonts w:ascii="Times New Roman" w:hAnsi="Times New Roman" w:cs="Times New Roman"/>
          <w:u w:val="single"/>
        </w:rPr>
      </w:pPr>
      <w:r w:rsidRPr="008B3A8B">
        <w:rPr>
          <w:rStyle w:val="1"/>
          <w:rFonts w:ascii="Times New Roman" w:hAnsi="Times New Roman" w:cs="Times New Roman"/>
          <w:color w:val="000000"/>
          <w:u w:val="single"/>
        </w:rPr>
        <w:t xml:space="preserve">Характеристики и основные технические данные </w:t>
      </w:r>
    </w:p>
    <w:p w14:paraId="34DD1379" w14:textId="77777777" w:rsidR="00060CF1" w:rsidRPr="008B3A8B" w:rsidRDefault="007539E7" w:rsidP="00CE7092">
      <w:pPr>
        <w:pStyle w:val="a4"/>
        <w:shd w:val="clear" w:color="auto" w:fill="auto"/>
        <w:tabs>
          <w:tab w:val="left" w:leader="underscore" w:pos="9606"/>
        </w:tabs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Нормативная нагрузка</w:t>
      </w:r>
      <w:r w:rsidR="009E3417" w:rsidRPr="008B3A8B">
        <w:rPr>
          <w:rStyle w:val="1"/>
          <w:rFonts w:ascii="Times New Roman" w:hAnsi="Times New Roman" w:cs="Times New Roman"/>
          <w:color w:val="000000"/>
        </w:rPr>
        <w:t xml:space="preserve">, </w:t>
      </w:r>
      <w:r w:rsidR="00084BDE" w:rsidRPr="008B3A8B">
        <w:rPr>
          <w:rStyle w:val="1"/>
          <w:rFonts w:ascii="Times New Roman" w:hAnsi="Times New Roman" w:cs="Times New Roman"/>
        </w:rPr>
        <w:t>Н (кгс)</w:t>
      </w:r>
      <w:r w:rsidR="009F63C0" w:rsidRPr="008B3A8B">
        <w:rPr>
          <w:rStyle w:val="1"/>
          <w:rFonts w:ascii="Times New Roman" w:hAnsi="Times New Roman" w:cs="Times New Roman"/>
          <w:color w:val="000000"/>
        </w:rPr>
        <w:t xml:space="preserve">: </w:t>
      </w:r>
      <w:r w:rsidR="00681E99">
        <w:rPr>
          <w:rStyle w:val="1"/>
          <w:rFonts w:ascii="Times New Roman" w:hAnsi="Times New Roman" w:cs="Times New Roman"/>
          <w:color w:val="000000"/>
        </w:rPr>
        <w:t>150</w:t>
      </w:r>
    </w:p>
    <w:p w14:paraId="2040E588" w14:textId="23B840DB" w:rsidR="007539E7" w:rsidRPr="008B3A8B" w:rsidRDefault="00060CF1" w:rsidP="00CE7092">
      <w:pPr>
        <w:pStyle w:val="a4"/>
        <w:shd w:val="clear" w:color="auto" w:fill="auto"/>
        <w:tabs>
          <w:tab w:val="left" w:leader="underscore" w:pos="9606"/>
        </w:tabs>
        <w:spacing w:after="240" w:line="240" w:lineRule="auto"/>
        <w:ind w:firstLine="0"/>
        <w:jc w:val="both"/>
        <w:rPr>
          <w:rStyle w:val="1"/>
          <w:rFonts w:ascii="Times New Roman" w:hAnsi="Times New Roman" w:cs="Times New Roman"/>
          <w:color w:val="000000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Максимальная высота (</w:t>
      </w:r>
      <w:r w:rsidR="007539E7" w:rsidRPr="008B3A8B">
        <w:rPr>
          <w:rStyle w:val="1"/>
          <w:rFonts w:ascii="Times New Roman" w:hAnsi="Times New Roman" w:cs="Times New Roman"/>
          <w:color w:val="000000"/>
        </w:rPr>
        <w:t>рабочей площадки; рабочей зоны)</w:t>
      </w:r>
      <w:r w:rsidR="009E3417" w:rsidRPr="008B3A8B">
        <w:rPr>
          <w:rStyle w:val="1"/>
          <w:rFonts w:ascii="Times New Roman" w:hAnsi="Times New Roman" w:cs="Times New Roman"/>
          <w:color w:val="000000"/>
        </w:rPr>
        <w:t>, м</w:t>
      </w:r>
      <w:r w:rsidR="005C6D7A" w:rsidRPr="008B3A8B">
        <w:rPr>
          <w:rStyle w:val="1"/>
          <w:rFonts w:ascii="Times New Roman" w:hAnsi="Times New Roman" w:cs="Times New Roman"/>
          <w:color w:val="000000"/>
        </w:rPr>
        <w:t xml:space="preserve">: </w:t>
      </w:r>
      <w:r w:rsidR="00D61A07">
        <w:rPr>
          <w:rStyle w:val="1"/>
          <w:rFonts w:ascii="Times New Roman" w:hAnsi="Times New Roman" w:cs="Times New Roman"/>
          <w:color w:val="000000"/>
        </w:rPr>
        <w:t>2,3</w:t>
      </w:r>
      <w:r w:rsidR="007539E7" w:rsidRPr="008B3A8B">
        <w:rPr>
          <w:rStyle w:val="1"/>
          <w:rFonts w:ascii="Times New Roman" w:hAnsi="Times New Roman" w:cs="Times New Roman"/>
          <w:color w:val="000000"/>
        </w:rPr>
        <w:t xml:space="preserve"> / </w:t>
      </w:r>
      <w:r w:rsidR="00D61A07">
        <w:rPr>
          <w:rStyle w:val="1"/>
          <w:rFonts w:ascii="Times New Roman" w:hAnsi="Times New Roman" w:cs="Times New Roman"/>
          <w:color w:val="000000"/>
        </w:rPr>
        <w:t>4,3</w:t>
      </w:r>
    </w:p>
    <w:p w14:paraId="74B2690F" w14:textId="0CB7E8E3" w:rsidR="00060CF1" w:rsidRPr="0094185E" w:rsidRDefault="007539E7" w:rsidP="00CE7092">
      <w:pPr>
        <w:pStyle w:val="a4"/>
        <w:shd w:val="clear" w:color="auto" w:fill="auto"/>
        <w:tabs>
          <w:tab w:val="left" w:leader="underscore" w:pos="9606"/>
        </w:tabs>
        <w:spacing w:after="480" w:line="240" w:lineRule="auto"/>
        <w:ind w:firstLine="0"/>
        <w:jc w:val="both"/>
        <w:rPr>
          <w:rFonts w:ascii="Times New Roman" w:hAnsi="Times New Roman" w:cs="Times New Roman"/>
          <w:lang w:val="en-US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Масса</w:t>
      </w:r>
      <w:r w:rsidR="009E3417" w:rsidRPr="008B3A8B">
        <w:rPr>
          <w:rStyle w:val="1"/>
          <w:rFonts w:ascii="Times New Roman" w:hAnsi="Times New Roman" w:cs="Times New Roman"/>
          <w:color w:val="000000"/>
        </w:rPr>
        <w:t>, кг</w:t>
      </w:r>
      <w:r w:rsidR="00480199" w:rsidRPr="008B3A8B">
        <w:rPr>
          <w:rStyle w:val="1"/>
          <w:rFonts w:ascii="Times New Roman" w:hAnsi="Times New Roman" w:cs="Times New Roman"/>
          <w:color w:val="000000"/>
        </w:rPr>
        <w:t>:</w:t>
      </w:r>
      <w:r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="00D61A07">
        <w:rPr>
          <w:rStyle w:val="1"/>
          <w:rFonts w:ascii="Times New Roman" w:hAnsi="Times New Roman" w:cs="Times New Roman"/>
          <w:color w:val="000000"/>
        </w:rPr>
        <w:t>13,1</w:t>
      </w:r>
    </w:p>
    <w:p w14:paraId="7B75540D" w14:textId="77777777" w:rsidR="00060CF1" w:rsidRPr="008B3A8B" w:rsidRDefault="00060CF1" w:rsidP="007539E7">
      <w:pPr>
        <w:pStyle w:val="a4"/>
        <w:numPr>
          <w:ilvl w:val="0"/>
          <w:numId w:val="5"/>
        </w:numPr>
        <w:shd w:val="clear" w:color="auto" w:fill="auto"/>
        <w:tabs>
          <w:tab w:val="left" w:pos="294"/>
        </w:tabs>
        <w:spacing w:after="360" w:line="240" w:lineRule="auto"/>
        <w:ind w:firstLine="0"/>
        <w:rPr>
          <w:rFonts w:ascii="Times New Roman" w:hAnsi="Times New Roman" w:cs="Times New Roman"/>
          <w:u w:val="single"/>
        </w:rPr>
      </w:pPr>
      <w:r w:rsidRPr="008B3A8B">
        <w:rPr>
          <w:rStyle w:val="1"/>
          <w:rFonts w:ascii="Times New Roman" w:hAnsi="Times New Roman" w:cs="Times New Roman"/>
          <w:color w:val="000000"/>
          <w:u w:val="single"/>
        </w:rPr>
        <w:t>Изготовитель удостоверяет следующее:</w:t>
      </w:r>
    </w:p>
    <w:p w14:paraId="5F267905" w14:textId="03D1EEDD" w:rsidR="00060CF1" w:rsidRPr="008B3A8B" w:rsidRDefault="00D61A07" w:rsidP="007539E7">
      <w:pPr>
        <w:pStyle w:val="a4"/>
        <w:numPr>
          <w:ilvl w:val="1"/>
          <w:numId w:val="5"/>
        </w:numPr>
        <w:shd w:val="clear" w:color="auto" w:fill="auto"/>
        <w:tabs>
          <w:tab w:val="left" w:pos="416"/>
          <w:tab w:val="left" w:leader="underscore" w:pos="6718"/>
        </w:tabs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color w:val="000000"/>
        </w:rPr>
        <w:t xml:space="preserve">Телескопическая </w:t>
      </w:r>
      <w:r>
        <w:rPr>
          <w:rStyle w:val="1"/>
          <w:rFonts w:ascii="Times New Roman" w:hAnsi="Times New Roman" w:cs="Times New Roman"/>
          <w:color w:val="000000"/>
        </w:rPr>
        <w:t>л</w:t>
      </w:r>
      <w:r w:rsidRPr="00681E99">
        <w:rPr>
          <w:rStyle w:val="1"/>
          <w:rFonts w:ascii="Times New Roman" w:hAnsi="Times New Roman" w:cs="Times New Roman"/>
          <w:color w:val="000000"/>
        </w:rPr>
        <w:t xml:space="preserve">естница </w:t>
      </w:r>
      <w:r>
        <w:rPr>
          <w:rStyle w:val="1"/>
          <w:rFonts w:ascii="Times New Roman" w:hAnsi="Times New Roman" w:cs="Times New Roman"/>
          <w:color w:val="000000"/>
        </w:rPr>
        <w:t xml:space="preserve">2310ТЛ, </w:t>
      </w:r>
      <w:r>
        <w:rPr>
          <w:rStyle w:val="1"/>
          <w:rFonts w:ascii="Times New Roman" w:hAnsi="Times New Roman" w:cs="Times New Roman"/>
          <w:color w:val="000000"/>
        </w:rPr>
        <w:t>2</w:t>
      </w:r>
      <w:r>
        <w:rPr>
          <w:rStyle w:val="1"/>
          <w:rFonts w:ascii="Times New Roman" w:hAnsi="Times New Roman" w:cs="Times New Roman"/>
          <w:color w:val="000000"/>
        </w:rPr>
        <w:t>х6</w:t>
      </w:r>
      <w:r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="007539E7" w:rsidRPr="008B3A8B">
        <w:rPr>
          <w:rStyle w:val="1"/>
          <w:rFonts w:ascii="Times New Roman" w:hAnsi="Times New Roman" w:cs="Times New Roman"/>
          <w:color w:val="000000"/>
        </w:rPr>
        <w:t xml:space="preserve">(арт. </w:t>
      </w:r>
      <w:r w:rsidRPr="00D61A07">
        <w:rPr>
          <w:rStyle w:val="1"/>
          <w:rFonts w:ascii="Times New Roman" w:hAnsi="Times New Roman" w:cs="Times New Roman"/>
          <w:color w:val="000000"/>
        </w:rPr>
        <w:t>2310</w:t>
      </w:r>
      <w:r>
        <w:rPr>
          <w:rStyle w:val="1"/>
          <w:rFonts w:ascii="Times New Roman" w:hAnsi="Times New Roman" w:cs="Times New Roman"/>
          <w:color w:val="000000"/>
        </w:rPr>
        <w:t>20</w:t>
      </w:r>
      <w:r w:rsidRPr="00D61A07">
        <w:rPr>
          <w:rStyle w:val="1"/>
          <w:rFonts w:ascii="Times New Roman" w:hAnsi="Times New Roman" w:cs="Times New Roman"/>
          <w:color w:val="000000"/>
        </w:rPr>
        <w:t>6ТЛ</w:t>
      </w:r>
      <w:r w:rsidR="007539E7" w:rsidRPr="008B3A8B">
        <w:rPr>
          <w:rStyle w:val="1"/>
          <w:rFonts w:ascii="Times New Roman" w:hAnsi="Times New Roman" w:cs="Times New Roman"/>
          <w:color w:val="000000"/>
        </w:rPr>
        <w:t xml:space="preserve">) </w:t>
      </w:r>
      <w:r w:rsidR="00060CF1" w:rsidRPr="008B3A8B">
        <w:rPr>
          <w:rStyle w:val="1"/>
          <w:rFonts w:ascii="Times New Roman" w:hAnsi="Times New Roman" w:cs="Times New Roman"/>
          <w:color w:val="000000"/>
        </w:rPr>
        <w:t>соответствует рабочим чертежам</w:t>
      </w:r>
      <w:r w:rsidR="00480199"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="00060CF1" w:rsidRPr="008B3A8B">
        <w:rPr>
          <w:rStyle w:val="1"/>
          <w:rFonts w:ascii="Times New Roman" w:hAnsi="Times New Roman" w:cs="Times New Roman"/>
          <w:color w:val="000000"/>
        </w:rPr>
        <w:t>и требованиям ГОСТ</w:t>
      </w:r>
      <w:r w:rsidR="007522F4" w:rsidRPr="008B3A8B">
        <w:rPr>
          <w:rStyle w:val="1"/>
          <w:rFonts w:ascii="Times New Roman" w:hAnsi="Times New Roman" w:cs="Times New Roman"/>
          <w:color w:val="000000"/>
        </w:rPr>
        <w:t xml:space="preserve"> Р 58752-2019</w:t>
      </w:r>
    </w:p>
    <w:p w14:paraId="61FDB039" w14:textId="77777777" w:rsidR="00060CF1" w:rsidRPr="008B3A8B" w:rsidRDefault="00060CF1" w:rsidP="007539E7">
      <w:pPr>
        <w:pStyle w:val="a4"/>
        <w:numPr>
          <w:ilvl w:val="1"/>
          <w:numId w:val="5"/>
        </w:numPr>
        <w:shd w:val="clear" w:color="auto" w:fill="auto"/>
        <w:tabs>
          <w:tab w:val="left" w:pos="438"/>
          <w:tab w:val="left" w:leader="underscore" w:pos="9194"/>
        </w:tabs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 w:rsidRPr="008B3A8B">
        <w:rPr>
          <w:rStyle w:val="1"/>
          <w:rFonts w:ascii="Times New Roman" w:hAnsi="Times New Roman" w:cs="Times New Roman"/>
          <w:color w:val="000000"/>
        </w:rPr>
        <w:t>Проведены испытания статической нагрузкой</w:t>
      </w:r>
      <w:r w:rsidR="00E121DA" w:rsidRPr="008B3A8B">
        <w:rPr>
          <w:rStyle w:val="1"/>
          <w:rFonts w:ascii="Times New Roman" w:hAnsi="Times New Roman" w:cs="Times New Roman"/>
          <w:color w:val="000000"/>
        </w:rPr>
        <w:t>:</w:t>
      </w:r>
      <w:r w:rsidR="00D25F42"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="00681E99">
        <w:rPr>
          <w:rStyle w:val="1"/>
          <w:rFonts w:ascii="Times New Roman" w:hAnsi="Times New Roman" w:cs="Times New Roman"/>
          <w:color w:val="000000"/>
        </w:rPr>
        <w:t>18</w:t>
      </w:r>
      <w:r w:rsidR="00BA681F">
        <w:rPr>
          <w:rStyle w:val="1"/>
          <w:rFonts w:ascii="Times New Roman" w:hAnsi="Times New Roman" w:cs="Times New Roman"/>
          <w:color w:val="000000"/>
        </w:rPr>
        <w:t>0</w:t>
      </w:r>
      <w:r w:rsidR="00174A04"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8B3A8B">
        <w:rPr>
          <w:rStyle w:val="1"/>
          <w:rFonts w:ascii="Times New Roman" w:hAnsi="Times New Roman" w:cs="Times New Roman"/>
          <w:color w:val="000000"/>
        </w:rPr>
        <w:t>кгс;</w:t>
      </w:r>
    </w:p>
    <w:p w14:paraId="5C5E5AC4" w14:textId="77777777" w:rsidR="00060CF1" w:rsidRPr="008B3A8B" w:rsidRDefault="007539E7" w:rsidP="007539E7">
      <w:pPr>
        <w:pStyle w:val="a4"/>
        <w:shd w:val="clear" w:color="auto" w:fill="auto"/>
        <w:tabs>
          <w:tab w:val="left" w:leader="underscore" w:pos="9194"/>
        </w:tabs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 w:rsidRPr="008B3A8B">
        <w:rPr>
          <w:rStyle w:val="1"/>
          <w:rFonts w:ascii="Times New Roman" w:hAnsi="Times New Roman" w:cs="Times New Roman"/>
          <w:color w:val="000000"/>
        </w:rPr>
        <w:t xml:space="preserve">         </w:t>
      </w:r>
      <w:r w:rsidR="00060CF1" w:rsidRPr="008B3A8B">
        <w:rPr>
          <w:rStyle w:val="1"/>
          <w:rFonts w:ascii="Times New Roman" w:hAnsi="Times New Roman" w:cs="Times New Roman"/>
          <w:color w:val="000000"/>
        </w:rPr>
        <w:t>Продолжительность испытаний</w:t>
      </w:r>
      <w:r w:rsidR="00E121DA" w:rsidRPr="008B3A8B">
        <w:rPr>
          <w:rStyle w:val="1"/>
          <w:rFonts w:ascii="Times New Roman" w:hAnsi="Times New Roman" w:cs="Times New Roman"/>
          <w:color w:val="000000"/>
        </w:rPr>
        <w:t>:</w:t>
      </w:r>
      <w:r w:rsidR="00174A04"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="00480199" w:rsidRPr="008B3A8B">
        <w:rPr>
          <w:rStyle w:val="1"/>
          <w:rFonts w:ascii="Times New Roman" w:hAnsi="Times New Roman" w:cs="Times New Roman"/>
          <w:color w:val="000000"/>
        </w:rPr>
        <w:t>2</w:t>
      </w:r>
      <w:r w:rsidR="00174A04"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="00060CF1" w:rsidRPr="008B3A8B">
        <w:rPr>
          <w:rStyle w:val="1"/>
          <w:rFonts w:ascii="Times New Roman" w:hAnsi="Times New Roman" w:cs="Times New Roman"/>
          <w:color w:val="000000"/>
        </w:rPr>
        <w:t>мин.</w:t>
      </w:r>
    </w:p>
    <w:p w14:paraId="2ACCE5CC" w14:textId="6C99B173" w:rsidR="00060CF1" w:rsidRPr="008B3A8B" w:rsidRDefault="00D61A07" w:rsidP="007539E7">
      <w:pPr>
        <w:pStyle w:val="a4"/>
        <w:numPr>
          <w:ilvl w:val="1"/>
          <w:numId w:val="5"/>
        </w:numPr>
        <w:shd w:val="clear" w:color="auto" w:fill="auto"/>
        <w:tabs>
          <w:tab w:val="left" w:pos="438"/>
          <w:tab w:val="left" w:leader="underscore" w:pos="3499"/>
        </w:tabs>
        <w:spacing w:after="240" w:line="240" w:lineRule="exact"/>
        <w:ind w:firstLine="0"/>
        <w:jc w:val="both"/>
        <w:rPr>
          <w:rStyle w:val="1"/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color w:val="000000"/>
        </w:rPr>
        <w:t xml:space="preserve">Телескопическая </w:t>
      </w:r>
      <w:r>
        <w:rPr>
          <w:rStyle w:val="1"/>
          <w:rFonts w:ascii="Times New Roman" w:hAnsi="Times New Roman" w:cs="Times New Roman"/>
          <w:color w:val="000000"/>
        </w:rPr>
        <w:t>л</w:t>
      </w:r>
      <w:r w:rsidRPr="00681E99">
        <w:rPr>
          <w:rStyle w:val="1"/>
          <w:rFonts w:ascii="Times New Roman" w:hAnsi="Times New Roman" w:cs="Times New Roman"/>
          <w:color w:val="000000"/>
        </w:rPr>
        <w:t xml:space="preserve">естница </w:t>
      </w:r>
      <w:r>
        <w:rPr>
          <w:rStyle w:val="1"/>
          <w:rFonts w:ascii="Times New Roman" w:hAnsi="Times New Roman" w:cs="Times New Roman"/>
          <w:color w:val="000000"/>
        </w:rPr>
        <w:t xml:space="preserve">2310ТЛ, </w:t>
      </w:r>
      <w:r>
        <w:rPr>
          <w:rStyle w:val="1"/>
          <w:rFonts w:ascii="Times New Roman" w:hAnsi="Times New Roman" w:cs="Times New Roman"/>
          <w:color w:val="000000"/>
        </w:rPr>
        <w:t>2</w:t>
      </w:r>
      <w:r>
        <w:rPr>
          <w:rStyle w:val="1"/>
          <w:rFonts w:ascii="Times New Roman" w:hAnsi="Times New Roman" w:cs="Times New Roman"/>
          <w:color w:val="000000"/>
        </w:rPr>
        <w:t>х6</w:t>
      </w:r>
      <w:r w:rsidRPr="008B3A8B">
        <w:rPr>
          <w:rStyle w:val="1"/>
          <w:rFonts w:ascii="Times New Roman" w:hAnsi="Times New Roman" w:cs="Times New Roman"/>
          <w:color w:val="000000"/>
        </w:rPr>
        <w:t xml:space="preserve"> </w:t>
      </w:r>
      <w:r w:rsidR="0089219D" w:rsidRPr="008B3A8B">
        <w:rPr>
          <w:rStyle w:val="1"/>
          <w:rFonts w:ascii="Times New Roman" w:hAnsi="Times New Roman" w:cs="Times New Roman"/>
          <w:color w:val="000000"/>
        </w:rPr>
        <w:t xml:space="preserve">(арт. </w:t>
      </w:r>
      <w:r w:rsidRPr="00D61A07">
        <w:rPr>
          <w:rStyle w:val="1"/>
          <w:rFonts w:ascii="Times New Roman" w:hAnsi="Times New Roman" w:cs="Times New Roman"/>
          <w:color w:val="000000"/>
        </w:rPr>
        <w:t>2310</w:t>
      </w:r>
      <w:r>
        <w:rPr>
          <w:rStyle w:val="1"/>
          <w:rFonts w:ascii="Times New Roman" w:hAnsi="Times New Roman" w:cs="Times New Roman"/>
          <w:color w:val="000000"/>
        </w:rPr>
        <w:t>2</w:t>
      </w:r>
      <w:r w:rsidRPr="00D61A07">
        <w:rPr>
          <w:rStyle w:val="1"/>
          <w:rFonts w:ascii="Times New Roman" w:hAnsi="Times New Roman" w:cs="Times New Roman"/>
          <w:color w:val="000000"/>
        </w:rPr>
        <w:t>06ТЛ</w:t>
      </w:r>
      <w:r w:rsidR="00CE7092" w:rsidRPr="008B3A8B">
        <w:rPr>
          <w:rStyle w:val="1"/>
          <w:rFonts w:ascii="Times New Roman" w:hAnsi="Times New Roman" w:cs="Times New Roman"/>
          <w:color w:val="000000"/>
        </w:rPr>
        <w:t xml:space="preserve">) </w:t>
      </w:r>
      <w:r w:rsidR="00060CF1" w:rsidRPr="008B3A8B">
        <w:rPr>
          <w:rStyle w:val="1"/>
          <w:rFonts w:ascii="Times New Roman" w:hAnsi="Times New Roman" w:cs="Times New Roman"/>
          <w:color w:val="000000"/>
        </w:rPr>
        <w:t>признан</w:t>
      </w:r>
      <w:r w:rsidR="00480199" w:rsidRPr="008B3A8B">
        <w:rPr>
          <w:rStyle w:val="1"/>
          <w:rFonts w:ascii="Times New Roman" w:hAnsi="Times New Roman" w:cs="Times New Roman"/>
          <w:color w:val="000000"/>
        </w:rPr>
        <w:t>а</w:t>
      </w:r>
      <w:r w:rsidR="00060CF1" w:rsidRPr="008B3A8B">
        <w:rPr>
          <w:rStyle w:val="1"/>
          <w:rFonts w:ascii="Times New Roman" w:hAnsi="Times New Roman" w:cs="Times New Roman"/>
          <w:color w:val="000000"/>
        </w:rPr>
        <w:t xml:space="preserve"> годн</w:t>
      </w:r>
      <w:r w:rsidR="00480199" w:rsidRPr="008B3A8B">
        <w:rPr>
          <w:rStyle w:val="1"/>
          <w:rFonts w:ascii="Times New Roman" w:hAnsi="Times New Roman" w:cs="Times New Roman"/>
          <w:color w:val="000000"/>
        </w:rPr>
        <w:t>ой</w:t>
      </w:r>
      <w:r w:rsidR="00060CF1" w:rsidRPr="008B3A8B">
        <w:rPr>
          <w:rStyle w:val="1"/>
          <w:rFonts w:ascii="Times New Roman" w:hAnsi="Times New Roman" w:cs="Times New Roman"/>
          <w:color w:val="000000"/>
        </w:rPr>
        <w:t xml:space="preserve"> для эксплуатации </w:t>
      </w:r>
      <w:r w:rsidR="007522F4" w:rsidRPr="008B3A8B">
        <w:rPr>
          <w:rStyle w:val="1"/>
          <w:rFonts w:ascii="Times New Roman" w:hAnsi="Times New Roman" w:cs="Times New Roman"/>
          <w:color w:val="000000"/>
        </w:rPr>
        <w:t>согласно прилагаемой инструкции.</w:t>
      </w:r>
    </w:p>
    <w:p w14:paraId="11989FB9" w14:textId="77777777" w:rsidR="00460942" w:rsidRDefault="00460942" w:rsidP="00460942">
      <w:pPr>
        <w:widowControl w:val="0"/>
        <w:tabs>
          <w:tab w:val="left" w:pos="438"/>
          <w:tab w:val="left" w:leader="underscore" w:pos="3499"/>
        </w:tabs>
        <w:spacing w:after="240"/>
        <w:jc w:val="both"/>
        <w:rPr>
          <w:rFonts w:ascii="Arial" w:eastAsia="Calibri" w:hAnsi="Arial" w:cs="Arial"/>
          <w:sz w:val="18"/>
          <w:szCs w:val="18"/>
        </w:rPr>
      </w:pPr>
    </w:p>
    <w:p w14:paraId="3903CF09" w14:textId="3E37F95D" w:rsidR="00037577" w:rsidRDefault="00037577" w:rsidP="00037577">
      <w:pPr>
        <w:pStyle w:val="a4"/>
        <w:shd w:val="clear" w:color="auto" w:fill="auto"/>
        <w:tabs>
          <w:tab w:val="left" w:pos="438"/>
          <w:tab w:val="left" w:leader="underscore" w:pos="3499"/>
        </w:tabs>
        <w:spacing w:after="240" w:line="240" w:lineRule="auto"/>
        <w:ind w:firstLine="0"/>
        <w:jc w:val="both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0" locked="0" layoutInCell="1" allowOverlap="1" wp14:anchorId="798ABAD5" wp14:editId="5A2E6EE5">
            <wp:simplePos x="0" y="0"/>
            <wp:positionH relativeFrom="margin">
              <wp:posOffset>3211373</wp:posOffset>
            </wp:positionH>
            <wp:positionV relativeFrom="paragraph">
              <wp:posOffset>169774</wp:posOffset>
            </wp:positionV>
            <wp:extent cx="920844" cy="849472"/>
            <wp:effectExtent l="38100" t="19050" r="0" b="273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9414">
                      <a:off x="0" y="0"/>
                      <a:ext cx="920844" cy="849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4ECE" w14:textId="77777777" w:rsidR="00037577" w:rsidRDefault="00037577" w:rsidP="00037577">
      <w:pPr>
        <w:pStyle w:val="a4"/>
        <w:shd w:val="clear" w:color="auto" w:fill="auto"/>
        <w:tabs>
          <w:tab w:val="left" w:pos="438"/>
          <w:tab w:val="left" w:leader="underscore" w:pos="3499"/>
        </w:tabs>
        <w:spacing w:after="24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2612839" wp14:editId="2450F52A">
            <wp:simplePos x="0" y="0"/>
            <wp:positionH relativeFrom="column">
              <wp:posOffset>3981094</wp:posOffset>
            </wp:positionH>
            <wp:positionV relativeFrom="paragraph">
              <wp:posOffset>114402</wp:posOffset>
            </wp:positionV>
            <wp:extent cx="1543050" cy="1552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0449">
                      <a:off x="0" y="0"/>
                      <a:ext cx="154305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E1A11" w14:textId="77777777" w:rsidR="00037577" w:rsidRDefault="00037577" w:rsidP="00037577">
      <w:pPr>
        <w:pStyle w:val="a4"/>
        <w:shd w:val="clear" w:color="auto" w:fill="auto"/>
        <w:tabs>
          <w:tab w:val="left" w:leader="underscore" w:pos="6293"/>
        </w:tabs>
        <w:spacing w:line="240" w:lineRule="auto"/>
        <w:ind w:firstLine="0"/>
        <w:rPr>
          <w:rStyle w:val="23"/>
          <w:color w:val="000000"/>
          <w:sz w:val="13"/>
          <w:szCs w:val="13"/>
          <w:u w:val="single"/>
        </w:rPr>
      </w:pPr>
      <w:r>
        <w:rPr>
          <w:rStyle w:val="1"/>
          <w:rFonts w:ascii="Times New Roman" w:hAnsi="Times New Roman" w:cs="Times New Roman"/>
          <w:color w:val="000000"/>
        </w:rPr>
        <w:t xml:space="preserve">Гл. инженер </w:t>
      </w:r>
      <w:r>
        <w:rPr>
          <w:rStyle w:val="1"/>
          <w:rFonts w:ascii="Times New Roman" w:hAnsi="Times New Roman" w:cs="Times New Roman"/>
          <w:color w:val="000000"/>
          <w:u w:val="single"/>
        </w:rPr>
        <w:t xml:space="preserve">            </w:t>
      </w:r>
      <w:proofErr w:type="gramStart"/>
      <w:r>
        <w:rPr>
          <w:rStyle w:val="1"/>
          <w:rFonts w:ascii="Times New Roman" w:hAnsi="Times New Roman" w:cs="Times New Roman"/>
          <w:color w:val="000000"/>
          <w:u w:val="single"/>
        </w:rPr>
        <w:t xml:space="preserve">   (</w:t>
      </w:r>
      <w:proofErr w:type="gramEnd"/>
      <w:r>
        <w:rPr>
          <w:rStyle w:val="1"/>
          <w:rFonts w:ascii="Times New Roman" w:hAnsi="Times New Roman" w:cs="Times New Roman"/>
          <w:color w:val="000000"/>
          <w:u w:val="single"/>
        </w:rPr>
        <w:t xml:space="preserve">врио)    Самойлов С. М.                       </w:t>
      </w:r>
      <w:r>
        <w:rPr>
          <w:rStyle w:val="23"/>
          <w:sz w:val="13"/>
          <w:szCs w:val="13"/>
          <w:u w:val="single"/>
        </w:rPr>
        <w:t xml:space="preserve">                                                                              ,</w:t>
      </w:r>
    </w:p>
    <w:p w14:paraId="79DAC0DC" w14:textId="77777777" w:rsidR="00037577" w:rsidRDefault="00037577" w:rsidP="00037577">
      <w:pPr>
        <w:pStyle w:val="24"/>
        <w:shd w:val="clear" w:color="auto" w:fill="auto"/>
        <w:tabs>
          <w:tab w:val="left" w:pos="5234"/>
        </w:tabs>
        <w:spacing w:after="480" w:line="240" w:lineRule="auto"/>
        <w:ind w:left="2800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0DA19A8" wp14:editId="5A173438">
            <wp:simplePos x="0" y="0"/>
            <wp:positionH relativeFrom="margin">
              <wp:posOffset>2239010</wp:posOffset>
            </wp:positionH>
            <wp:positionV relativeFrom="paragraph">
              <wp:posOffset>8255</wp:posOffset>
            </wp:positionV>
            <wp:extent cx="1315276" cy="980791"/>
            <wp:effectExtent l="0" t="0" r="0" b="0"/>
            <wp:wrapNone/>
            <wp:docPr id="5" name="Рисунок 5" descr="Богд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Богдан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276" cy="980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3"/>
          <w:color w:val="000000"/>
          <w:sz w:val="13"/>
          <w:szCs w:val="13"/>
        </w:rPr>
        <w:t xml:space="preserve">     (Ф.И.О.)</w:t>
      </w:r>
      <w:r>
        <w:rPr>
          <w:rStyle w:val="23"/>
          <w:color w:val="000000"/>
          <w:sz w:val="13"/>
          <w:szCs w:val="13"/>
        </w:rPr>
        <w:tab/>
        <w:t xml:space="preserve">     (подпись}</w:t>
      </w:r>
    </w:p>
    <w:p w14:paraId="5825AB16" w14:textId="77777777" w:rsidR="00037577" w:rsidRDefault="00037577" w:rsidP="00037577">
      <w:pPr>
        <w:pStyle w:val="a4"/>
        <w:shd w:val="clear" w:color="auto" w:fill="auto"/>
        <w:tabs>
          <w:tab w:val="left" w:leader="underscore" w:pos="6293"/>
        </w:tabs>
        <w:spacing w:line="240" w:lineRule="auto"/>
        <w:ind w:firstLine="0"/>
        <w:rPr>
          <w:rFonts w:ascii="Times New Roman" w:hAnsi="Times New Roman" w:cs="Times New Roman"/>
        </w:rPr>
      </w:pPr>
      <w:r>
        <w:rPr>
          <w:rStyle w:val="1"/>
          <w:rFonts w:ascii="Times New Roman" w:hAnsi="Times New Roman" w:cs="Times New Roman"/>
          <w:color w:val="000000"/>
        </w:rPr>
        <w:t>Руководитель отдела СМК</w:t>
      </w:r>
      <w:r>
        <w:rPr>
          <w:rStyle w:val="1"/>
          <w:rFonts w:ascii="Times New Roman" w:hAnsi="Times New Roman" w:cs="Times New Roman"/>
          <w:color w:val="000000"/>
          <w:u w:val="single"/>
        </w:rPr>
        <w:t xml:space="preserve">       Богданов В.Б.                                                                              </w:t>
      </w:r>
      <w:proofErr w:type="gramStart"/>
      <w:r>
        <w:rPr>
          <w:rStyle w:val="1"/>
          <w:rFonts w:ascii="Times New Roman" w:hAnsi="Times New Roman" w:cs="Times New Roman"/>
          <w:color w:val="000000"/>
          <w:u w:val="single"/>
        </w:rPr>
        <w:t xml:space="preserve">  ,</w:t>
      </w:r>
      <w:proofErr w:type="gramEnd"/>
      <w:r>
        <w:rPr>
          <w:rStyle w:val="1"/>
          <w:rFonts w:ascii="Times New Roman" w:hAnsi="Times New Roman" w:cs="Times New Roman"/>
          <w:color w:val="000000"/>
          <w:u w:val="single"/>
        </w:rPr>
        <w:t xml:space="preserve">              </w:t>
      </w:r>
    </w:p>
    <w:p w14:paraId="38214BE0" w14:textId="77777777" w:rsidR="00037577" w:rsidRDefault="00037577" w:rsidP="00037577">
      <w:pPr>
        <w:pStyle w:val="24"/>
        <w:shd w:val="clear" w:color="auto" w:fill="auto"/>
        <w:tabs>
          <w:tab w:val="left" w:pos="5234"/>
        </w:tabs>
        <w:spacing w:after="220" w:line="240" w:lineRule="auto"/>
        <w:ind w:left="2800"/>
        <w:jc w:val="left"/>
        <w:rPr>
          <w:rFonts w:ascii="Times New Roman" w:hAnsi="Times New Roman" w:cs="Times New Roman"/>
          <w:color w:val="000000"/>
          <w:sz w:val="13"/>
          <w:szCs w:val="13"/>
        </w:rPr>
      </w:pPr>
      <w:r>
        <w:rPr>
          <w:rStyle w:val="23"/>
          <w:color w:val="000000"/>
          <w:sz w:val="13"/>
          <w:szCs w:val="13"/>
        </w:rPr>
        <w:t xml:space="preserve">     (Ф.И.О.)</w:t>
      </w:r>
      <w:r>
        <w:rPr>
          <w:rStyle w:val="23"/>
          <w:color w:val="000000"/>
          <w:sz w:val="13"/>
          <w:szCs w:val="13"/>
        </w:rPr>
        <w:tab/>
        <w:t xml:space="preserve">     (подпись)</w:t>
      </w:r>
    </w:p>
    <w:p w14:paraId="7068A4E4" w14:textId="5AAB9199" w:rsidR="00037577" w:rsidRDefault="00037577" w:rsidP="00037577">
      <w:pPr>
        <w:pStyle w:val="24"/>
        <w:shd w:val="clear" w:color="auto" w:fill="auto"/>
        <w:tabs>
          <w:tab w:val="left" w:pos="5234"/>
        </w:tabs>
        <w:spacing w:after="220" w:line="240" w:lineRule="auto"/>
        <w:ind w:left="28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3"/>
          <w:szCs w:val="13"/>
        </w:rPr>
        <w:tab/>
      </w:r>
      <w:r>
        <w:rPr>
          <w:rFonts w:ascii="Times New Roman" w:hAnsi="Times New Roman" w:cs="Times New Roman"/>
          <w:b w:val="0"/>
          <w:sz w:val="16"/>
          <w:szCs w:val="16"/>
        </w:rPr>
        <w:t xml:space="preserve">М.П.                         </w:t>
      </w:r>
      <w:proofErr w:type="gramStart"/>
      <w:r>
        <w:rPr>
          <w:rFonts w:ascii="Times New Roman" w:hAnsi="Times New Roman" w:cs="Times New Roman"/>
          <w:b w:val="0"/>
          <w:sz w:val="16"/>
          <w:szCs w:val="16"/>
        </w:rPr>
        <w:t xml:space="preserve">Дата  </w:t>
      </w:r>
      <w:r w:rsidR="00D61A07">
        <w:rPr>
          <w:rFonts w:ascii="Times New Roman" w:hAnsi="Times New Roman" w:cs="Times New Roman"/>
          <w:b w:val="0"/>
          <w:sz w:val="16"/>
          <w:szCs w:val="16"/>
        </w:rPr>
        <w:t>16</w:t>
      </w:r>
      <w:r>
        <w:rPr>
          <w:rFonts w:ascii="Times New Roman" w:hAnsi="Times New Roman" w:cs="Times New Roman"/>
          <w:b w:val="0"/>
          <w:sz w:val="16"/>
          <w:szCs w:val="16"/>
        </w:rPr>
        <w:t>.</w:t>
      </w:r>
      <w:r w:rsidR="00D61A07">
        <w:rPr>
          <w:rFonts w:ascii="Times New Roman" w:hAnsi="Times New Roman" w:cs="Times New Roman"/>
          <w:b w:val="0"/>
          <w:sz w:val="16"/>
          <w:szCs w:val="16"/>
        </w:rPr>
        <w:t>10</w:t>
      </w:r>
      <w:r>
        <w:rPr>
          <w:rFonts w:ascii="Times New Roman" w:hAnsi="Times New Roman" w:cs="Times New Roman"/>
          <w:b w:val="0"/>
          <w:sz w:val="16"/>
          <w:szCs w:val="16"/>
        </w:rPr>
        <w:t>.2025</w:t>
      </w:r>
      <w:proofErr w:type="gramEnd"/>
    </w:p>
    <w:p w14:paraId="00EA30BC" w14:textId="77777777" w:rsidR="00460942" w:rsidRDefault="00460942" w:rsidP="00460942">
      <w:pPr>
        <w:widowControl w:val="0"/>
        <w:spacing w:after="220"/>
        <w:ind w:left="1160"/>
        <w:jc w:val="both"/>
        <w:rPr>
          <w:rFonts w:ascii="Arial" w:eastAsia="Calibri" w:hAnsi="Arial" w:cs="Arial"/>
          <w:sz w:val="18"/>
          <w:szCs w:val="18"/>
          <w:shd w:val="clear" w:color="auto" w:fill="FFFFFF"/>
        </w:rPr>
      </w:pPr>
    </w:p>
    <w:p w14:paraId="335C5C36" w14:textId="77777777" w:rsidR="00BF04A0" w:rsidRPr="008B3A8B" w:rsidRDefault="00BF04A0" w:rsidP="00CE7092">
      <w:pPr>
        <w:pStyle w:val="a4"/>
        <w:shd w:val="clear" w:color="auto" w:fill="auto"/>
        <w:tabs>
          <w:tab w:val="left" w:pos="396"/>
        </w:tabs>
        <w:spacing w:after="200" w:line="240" w:lineRule="auto"/>
        <w:ind w:firstLine="0"/>
        <w:rPr>
          <w:rFonts w:ascii="Times New Roman" w:hAnsi="Times New Roman" w:cs="Times New Roman"/>
        </w:rPr>
      </w:pPr>
    </w:p>
    <w:sectPr w:rsidR="00BF04A0" w:rsidRPr="008B3A8B" w:rsidSect="009634E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850" w:bottom="1134" w:left="1701" w:header="10937" w:footer="1103" w:gutter="0"/>
      <w:pgNumType w:start="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4FD4" w14:textId="77777777" w:rsidR="00A51D24" w:rsidRDefault="00A51D24">
      <w:r>
        <w:separator/>
      </w:r>
    </w:p>
  </w:endnote>
  <w:endnote w:type="continuationSeparator" w:id="0">
    <w:p w14:paraId="2DBC9D5F" w14:textId="77777777" w:rsidR="00A51D24" w:rsidRDefault="00A5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918E" w14:textId="77777777" w:rsidR="00060CF1" w:rsidRDefault="0024535B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45A21A2" wp14:editId="00C907D1">
              <wp:simplePos x="0" y="0"/>
              <wp:positionH relativeFrom="page">
                <wp:posOffset>911860</wp:posOffset>
              </wp:positionH>
              <wp:positionV relativeFrom="page">
                <wp:posOffset>9677400</wp:posOffset>
              </wp:positionV>
              <wp:extent cx="114300" cy="86995"/>
              <wp:effectExtent l="0" t="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86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96676" w14:textId="77777777" w:rsidR="00060CF1" w:rsidRDefault="00060CF1">
                          <w:pPr>
                            <w:pStyle w:val="22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A21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pt;margin-top:762pt;width:9pt;height:6.8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" filled="f" stroked="f">
              <v:textbox style="mso-fit-shape-to-text:t" inset="0,0,0,0">
                <w:txbxContent>
                  <w:p w14:paraId="3C196676" w14:textId="77777777" w:rsidR="00060CF1" w:rsidRDefault="00060CF1">
                    <w:pPr>
                      <w:pStyle w:val="22"/>
                      <w:shd w:val="clear" w:color="auto" w:fill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541" w14:textId="77777777" w:rsidR="00060CF1" w:rsidRDefault="0024535B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B3D86BD" wp14:editId="4266C1C6">
              <wp:simplePos x="0" y="0"/>
              <wp:positionH relativeFrom="page">
                <wp:posOffset>6535420</wp:posOffset>
              </wp:positionH>
              <wp:positionV relativeFrom="page">
                <wp:posOffset>9681845</wp:posOffset>
              </wp:positionV>
              <wp:extent cx="95885" cy="82550"/>
              <wp:effectExtent l="127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8B5D7" w14:textId="77777777" w:rsidR="00060CF1" w:rsidRDefault="00060CF1">
                          <w:pPr>
                            <w:pStyle w:val="22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60942" w:rsidRPr="00460942">
                            <w:rPr>
                              <w:rStyle w:val="21"/>
                              <w:rFonts w:ascii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D86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4.6pt;margin-top:762.35pt;width:7.55pt;height:6.5pt;z-index:-2516597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" filled="f" stroked="f">
              <v:textbox style="mso-fit-shape-to-text:t" inset="0,0,0,0">
                <w:txbxContent>
                  <w:p w14:paraId="0458B5D7" w14:textId="77777777" w:rsidR="00060CF1" w:rsidRDefault="00060CF1">
                    <w:pPr>
                      <w:pStyle w:val="22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460942" w:rsidRPr="00460942">
                      <w:rPr>
                        <w:rStyle w:val="21"/>
                        <w:rFonts w:ascii="Arial" w:hAnsi="Arial" w:cs="Arial"/>
                        <w:noProof/>
                        <w:color w:val="000000"/>
                        <w:sz w:val="18"/>
                        <w:szCs w:val="18"/>
                      </w:rPr>
                      <w:t>17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F86E" w14:textId="77777777" w:rsidR="00060CF1" w:rsidRDefault="0024535B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B24A84F" wp14:editId="4859E7AB">
              <wp:simplePos x="0" y="0"/>
              <wp:positionH relativeFrom="page">
                <wp:posOffset>721995</wp:posOffset>
              </wp:positionH>
              <wp:positionV relativeFrom="page">
                <wp:posOffset>9671685</wp:posOffset>
              </wp:positionV>
              <wp:extent cx="52070" cy="131445"/>
              <wp:effectExtent l="0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F88EB" w14:textId="77777777" w:rsidR="00060CF1" w:rsidRDefault="00060CF1">
                          <w:pPr>
                            <w:pStyle w:val="22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4A8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6.85pt;margin-top:761.55pt;width:4.1pt;height:10.35pt;z-index:-2516577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" filled="f" stroked="f">
              <v:textbox style="mso-fit-shape-to-text:t" inset="0,0,0,0">
                <w:txbxContent>
                  <w:p w14:paraId="16FF88EB" w14:textId="77777777" w:rsidR="00060CF1" w:rsidRDefault="00060CF1">
                    <w:pPr>
                      <w:pStyle w:val="22"/>
                      <w:shd w:val="clear" w:color="auto" w:fill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CEF7" w14:textId="77777777" w:rsidR="00A51D24" w:rsidRDefault="00A51D24">
      <w:r>
        <w:separator/>
      </w:r>
    </w:p>
  </w:footnote>
  <w:footnote w:type="continuationSeparator" w:id="0">
    <w:p w14:paraId="39EEF6CF" w14:textId="77777777" w:rsidR="00A51D24" w:rsidRDefault="00A5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DF37AB9A305448C3A3BD2E21CDF9173A"/>
      </w:placeholder>
      <w:temporary/>
      <w:showingPlcHdr/>
    </w:sdtPr>
    <w:sdtEndPr/>
    <w:sdtContent>
      <w:p w14:paraId="69149CCF" w14:textId="77777777" w:rsidR="009634EF" w:rsidRDefault="009634EF">
        <w:pPr>
          <w:pStyle w:val="ae"/>
        </w:pPr>
        <w:r>
          <w:t>[Введите текст]</w:t>
        </w:r>
      </w:p>
    </w:sdtContent>
  </w:sdt>
  <w:p w14:paraId="56D09201" w14:textId="77777777" w:rsidR="00060CF1" w:rsidRDefault="00060CF1">
    <w:pPr>
      <w:spacing w:line="1" w:lineRule="exact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F47A" w14:textId="77777777" w:rsidR="00060CF1" w:rsidRDefault="00060CF1">
    <w:pPr>
      <w:spacing w:line="1" w:lineRule="exact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[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[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[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[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[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[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[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[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[%1]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E7F"/>
    <w:rsid w:val="00024C19"/>
    <w:rsid w:val="00037577"/>
    <w:rsid w:val="00060CF1"/>
    <w:rsid w:val="00084BDE"/>
    <w:rsid w:val="000909A9"/>
    <w:rsid w:val="000B62B7"/>
    <w:rsid w:val="000D1E75"/>
    <w:rsid w:val="001007E1"/>
    <w:rsid w:val="0011639B"/>
    <w:rsid w:val="001227A8"/>
    <w:rsid w:val="0014263A"/>
    <w:rsid w:val="001511FC"/>
    <w:rsid w:val="00170519"/>
    <w:rsid w:val="00174A04"/>
    <w:rsid w:val="001971A4"/>
    <w:rsid w:val="001F230A"/>
    <w:rsid w:val="002046EF"/>
    <w:rsid w:val="002047E7"/>
    <w:rsid w:val="00212E27"/>
    <w:rsid w:val="0024535B"/>
    <w:rsid w:val="0025029F"/>
    <w:rsid w:val="00323AB8"/>
    <w:rsid w:val="003317DB"/>
    <w:rsid w:val="00332E6C"/>
    <w:rsid w:val="003365BB"/>
    <w:rsid w:val="00366B2D"/>
    <w:rsid w:val="00460942"/>
    <w:rsid w:val="0047621D"/>
    <w:rsid w:val="00480199"/>
    <w:rsid w:val="00493B3A"/>
    <w:rsid w:val="0050263A"/>
    <w:rsid w:val="00513BBB"/>
    <w:rsid w:val="005148AF"/>
    <w:rsid w:val="00552E14"/>
    <w:rsid w:val="005873D6"/>
    <w:rsid w:val="00595A88"/>
    <w:rsid w:val="005C6D7A"/>
    <w:rsid w:val="005E3AF5"/>
    <w:rsid w:val="0063748F"/>
    <w:rsid w:val="00681E99"/>
    <w:rsid w:val="006F4E7F"/>
    <w:rsid w:val="00723489"/>
    <w:rsid w:val="00742008"/>
    <w:rsid w:val="007522F4"/>
    <w:rsid w:val="007539E7"/>
    <w:rsid w:val="00793CC6"/>
    <w:rsid w:val="007A7CEE"/>
    <w:rsid w:val="007E241D"/>
    <w:rsid w:val="00817BAD"/>
    <w:rsid w:val="00841345"/>
    <w:rsid w:val="00845C87"/>
    <w:rsid w:val="008468D9"/>
    <w:rsid w:val="008564A0"/>
    <w:rsid w:val="00884607"/>
    <w:rsid w:val="008869CE"/>
    <w:rsid w:val="00886EF9"/>
    <w:rsid w:val="0089219D"/>
    <w:rsid w:val="008B3A8B"/>
    <w:rsid w:val="008C3D8F"/>
    <w:rsid w:val="00935D01"/>
    <w:rsid w:val="00935D14"/>
    <w:rsid w:val="0094185E"/>
    <w:rsid w:val="009634EF"/>
    <w:rsid w:val="00993449"/>
    <w:rsid w:val="009C120C"/>
    <w:rsid w:val="009D2B12"/>
    <w:rsid w:val="009E3417"/>
    <w:rsid w:val="009E69DC"/>
    <w:rsid w:val="009F63C0"/>
    <w:rsid w:val="00A51D24"/>
    <w:rsid w:val="00A83028"/>
    <w:rsid w:val="00A941E5"/>
    <w:rsid w:val="00AB55F8"/>
    <w:rsid w:val="00B0280B"/>
    <w:rsid w:val="00BA681F"/>
    <w:rsid w:val="00BD4DCA"/>
    <w:rsid w:val="00BE3332"/>
    <w:rsid w:val="00BF04A0"/>
    <w:rsid w:val="00C36455"/>
    <w:rsid w:val="00C50C2B"/>
    <w:rsid w:val="00C96298"/>
    <w:rsid w:val="00CC66B5"/>
    <w:rsid w:val="00CE7092"/>
    <w:rsid w:val="00CF62F0"/>
    <w:rsid w:val="00D10CDD"/>
    <w:rsid w:val="00D25F42"/>
    <w:rsid w:val="00D51946"/>
    <w:rsid w:val="00D61A07"/>
    <w:rsid w:val="00D62D9C"/>
    <w:rsid w:val="00D712EF"/>
    <w:rsid w:val="00E121DA"/>
    <w:rsid w:val="00E21B20"/>
    <w:rsid w:val="00E57518"/>
    <w:rsid w:val="00E66678"/>
    <w:rsid w:val="00F26C63"/>
    <w:rsid w:val="00F36076"/>
    <w:rsid w:val="00F44A23"/>
    <w:rsid w:val="00FB6018"/>
    <w:rsid w:val="00FC2A01"/>
    <w:rsid w:val="00FD7F7F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FAC717"/>
  <w14:defaultImageDpi w14:val="96"/>
  <w15:docId w15:val="{C4656CB6-8691-4D98-9A78-27C528E9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Arial" w:hAnsi="Arial" w:cs="Arial"/>
      <w:b/>
      <w:bCs/>
      <w:sz w:val="38"/>
      <w:szCs w:val="38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" w:hAnsi="Arial" w:cs="Arial"/>
      <w:b/>
      <w:bCs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Arial" w:hAnsi="Arial" w:cs="Arial"/>
      <w:b/>
      <w:bCs/>
      <w:sz w:val="38"/>
      <w:szCs w:val="38"/>
      <w:u w:val="none"/>
    </w:rPr>
  </w:style>
  <w:style w:type="character" w:customStyle="1" w:styleId="2">
    <w:name w:val="Заголовок №2_"/>
    <w:basedOn w:val="a0"/>
    <w:link w:val="20"/>
    <w:uiPriority w:val="99"/>
    <w:locked/>
    <w:rPr>
      <w:rFonts w:ascii="Arial" w:hAnsi="Arial" w:cs="Arial"/>
      <w:b/>
      <w:bCs/>
      <w:sz w:val="36"/>
      <w:szCs w:val="36"/>
      <w:u w:val="none"/>
    </w:rPr>
  </w:style>
  <w:style w:type="character" w:customStyle="1" w:styleId="a5">
    <w:name w:val="Подпись к картинке_"/>
    <w:basedOn w:val="a0"/>
    <w:link w:val="a6"/>
    <w:uiPriority w:val="99"/>
    <w:locked/>
    <w:rPr>
      <w:rFonts w:ascii="Arial" w:hAnsi="Arial" w:cs="Arial"/>
      <w:b/>
      <w:bCs/>
      <w:sz w:val="14"/>
      <w:szCs w:val="14"/>
      <w:u w:val="none"/>
    </w:rPr>
  </w:style>
  <w:style w:type="character" w:customStyle="1" w:styleId="31">
    <w:name w:val="Заголовок №3_"/>
    <w:basedOn w:val="a0"/>
    <w:link w:val="32"/>
    <w:uiPriority w:val="99"/>
    <w:locked/>
    <w:rPr>
      <w:rFonts w:ascii="Arial" w:hAnsi="Arial" w:cs="Arial"/>
      <w:b/>
      <w:bCs/>
      <w:u w:val="none"/>
    </w:rPr>
  </w:style>
  <w:style w:type="character" w:customStyle="1" w:styleId="21">
    <w:name w:val="Колонтитул (2)_"/>
    <w:basedOn w:val="a0"/>
    <w:link w:val="2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a7">
    <w:name w:val="Оглавление_"/>
    <w:basedOn w:val="a0"/>
    <w:link w:val="a8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ab">
    <w:name w:val="Другое_"/>
    <w:basedOn w:val="a0"/>
    <w:link w:val="ac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23">
    <w:name w:val="Основной текст (2)_"/>
    <w:basedOn w:val="a0"/>
    <w:link w:val="24"/>
    <w:uiPriority w:val="99"/>
    <w:locked/>
    <w:rPr>
      <w:rFonts w:ascii="Arial" w:hAnsi="Arial" w:cs="Arial"/>
      <w:b/>
      <w:bCs/>
      <w:sz w:val="14"/>
      <w:szCs w:val="14"/>
      <w:u w:val="none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64" w:lineRule="auto"/>
    </w:pPr>
    <w:rPr>
      <w:rFonts w:ascii="Arial" w:hAnsi="Arial" w:cs="Arial"/>
      <w:b/>
      <w:bCs/>
      <w:color w:val="auto"/>
      <w:sz w:val="38"/>
      <w:szCs w:val="38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76" w:lineRule="auto"/>
      <w:ind w:firstLine="400"/>
    </w:pPr>
    <w:rPr>
      <w:rFonts w:ascii="Arial" w:hAnsi="Arial" w:cs="Arial"/>
      <w:color w:val="auto"/>
      <w:sz w:val="18"/>
      <w:szCs w:val="18"/>
    </w:rPr>
  </w:style>
  <w:style w:type="character" w:customStyle="1" w:styleId="ad">
    <w:name w:val="Основной текст Знак"/>
    <w:basedOn w:val="a0"/>
    <w:uiPriority w:val="99"/>
    <w:semiHidden/>
    <w:rPr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640" w:line="314" w:lineRule="auto"/>
      <w:jc w:val="center"/>
    </w:pPr>
    <w:rPr>
      <w:rFonts w:ascii="Arial" w:hAnsi="Arial" w:cs="Arial"/>
      <w:b/>
      <w:bCs/>
      <w:color w:val="auto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480"/>
      <w:jc w:val="center"/>
      <w:outlineLvl w:val="0"/>
    </w:pPr>
    <w:rPr>
      <w:rFonts w:ascii="Arial" w:hAnsi="Arial" w:cs="Arial"/>
      <w:b/>
      <w:bCs/>
      <w:color w:val="auto"/>
      <w:sz w:val="38"/>
      <w:szCs w:val="38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after="940"/>
      <w:jc w:val="center"/>
      <w:outlineLvl w:val="1"/>
    </w:pPr>
    <w:rPr>
      <w:rFonts w:ascii="Arial" w:hAnsi="Arial" w:cs="Arial"/>
      <w:b/>
      <w:bCs/>
      <w:color w:val="auto"/>
      <w:sz w:val="36"/>
      <w:szCs w:val="36"/>
    </w:rPr>
  </w:style>
  <w:style w:type="paragraph" w:customStyle="1" w:styleId="a6">
    <w:name w:val="Подпись к картинке"/>
    <w:basedOn w:val="a"/>
    <w:link w:val="a5"/>
    <w:uiPriority w:val="99"/>
    <w:pPr>
      <w:shd w:val="clear" w:color="auto" w:fill="FFFFFF"/>
      <w:spacing w:line="295" w:lineRule="auto"/>
      <w:jc w:val="center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32">
    <w:name w:val="Заголовок №3"/>
    <w:basedOn w:val="a"/>
    <w:link w:val="31"/>
    <w:uiPriority w:val="99"/>
    <w:pPr>
      <w:shd w:val="clear" w:color="auto" w:fill="FFFFFF"/>
      <w:spacing w:after="180"/>
      <w:ind w:firstLine="530"/>
      <w:outlineLvl w:val="2"/>
    </w:pPr>
    <w:rPr>
      <w:rFonts w:ascii="Arial" w:hAnsi="Arial" w:cs="Arial"/>
      <w:b/>
      <w:bCs/>
      <w:color w:val="auto"/>
    </w:rPr>
  </w:style>
  <w:style w:type="paragraph" w:customStyle="1" w:styleId="22">
    <w:name w:val="Колонтитул (2)"/>
    <w:basedOn w:val="a"/>
    <w:link w:val="21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8">
    <w:name w:val="Оглавление"/>
    <w:basedOn w:val="a"/>
    <w:link w:val="a7"/>
    <w:uiPriority w:val="99"/>
    <w:pPr>
      <w:shd w:val="clear" w:color="auto" w:fill="FFFFFF"/>
      <w:spacing w:after="80"/>
    </w:pPr>
    <w:rPr>
      <w:rFonts w:ascii="Arial" w:hAnsi="Arial" w:cs="Arial"/>
      <w:color w:val="auto"/>
      <w:sz w:val="18"/>
      <w:szCs w:val="18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</w:pPr>
    <w:rPr>
      <w:rFonts w:ascii="Arial" w:hAnsi="Arial" w:cs="Arial"/>
      <w:color w:val="auto"/>
      <w:sz w:val="18"/>
      <w:szCs w:val="18"/>
    </w:rPr>
  </w:style>
  <w:style w:type="paragraph" w:customStyle="1" w:styleId="ac">
    <w:name w:val="Другое"/>
    <w:basedOn w:val="a"/>
    <w:link w:val="ab"/>
    <w:uiPriority w:val="99"/>
    <w:pPr>
      <w:shd w:val="clear" w:color="auto" w:fill="FFFFFF"/>
      <w:spacing w:line="276" w:lineRule="auto"/>
      <w:ind w:firstLine="400"/>
    </w:pPr>
    <w:rPr>
      <w:rFonts w:ascii="Arial" w:hAnsi="Arial" w:cs="Arial"/>
      <w:color w:val="auto"/>
      <w:sz w:val="18"/>
      <w:szCs w:val="18"/>
    </w:rPr>
  </w:style>
  <w:style w:type="paragraph" w:customStyle="1" w:styleId="24">
    <w:name w:val="Основной текст (2)"/>
    <w:basedOn w:val="a"/>
    <w:link w:val="23"/>
    <w:uiPriority w:val="99"/>
    <w:pPr>
      <w:shd w:val="clear" w:color="auto" w:fill="FFFFFF"/>
      <w:spacing w:after="140" w:line="257" w:lineRule="auto"/>
      <w:jc w:val="center"/>
    </w:pPr>
    <w:rPr>
      <w:rFonts w:ascii="Arial" w:hAnsi="Arial" w:cs="Arial"/>
      <w:b/>
      <w:bCs/>
      <w:color w:val="auto"/>
      <w:sz w:val="14"/>
      <w:szCs w:val="14"/>
    </w:rPr>
  </w:style>
  <w:style w:type="paragraph" w:styleId="ae">
    <w:name w:val="header"/>
    <w:basedOn w:val="a"/>
    <w:link w:val="af"/>
    <w:uiPriority w:val="99"/>
    <w:rsid w:val="0025029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25029F"/>
    <w:rPr>
      <w:rFonts w:cs="Times New Roman"/>
      <w:color w:val="000000"/>
    </w:rPr>
  </w:style>
  <w:style w:type="paragraph" w:styleId="af0">
    <w:name w:val="Balloon Text"/>
    <w:basedOn w:val="a"/>
    <w:link w:val="af1"/>
    <w:uiPriority w:val="99"/>
    <w:rsid w:val="00E6667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E66678"/>
    <w:rPr>
      <w:rFonts w:ascii="Segoe UI" w:hAnsi="Segoe UI" w:cs="Segoe UI"/>
      <w:color w:val="000000"/>
      <w:sz w:val="18"/>
      <w:szCs w:val="18"/>
    </w:rPr>
  </w:style>
  <w:style w:type="paragraph" w:styleId="af2">
    <w:name w:val="footer"/>
    <w:basedOn w:val="a"/>
    <w:link w:val="af3"/>
    <w:uiPriority w:val="99"/>
    <w:rsid w:val="00BF04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F04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37AB9A305448C3A3BD2E21CDF91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2E1594-D66E-4014-BDD7-582B81002C1F}"/>
      </w:docPartPr>
      <w:docPartBody>
        <w:p w:rsidR="00F60D67" w:rsidRDefault="00B561A1" w:rsidP="00B561A1">
          <w:pPr>
            <w:pStyle w:val="DF37AB9A305448C3A3BD2E21CDF9173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1A1"/>
    <w:rsid w:val="000661E1"/>
    <w:rsid w:val="001471F9"/>
    <w:rsid w:val="004735A3"/>
    <w:rsid w:val="004A4F94"/>
    <w:rsid w:val="004C5D54"/>
    <w:rsid w:val="005E0FEA"/>
    <w:rsid w:val="00874518"/>
    <w:rsid w:val="00A93877"/>
    <w:rsid w:val="00AC6182"/>
    <w:rsid w:val="00AE4732"/>
    <w:rsid w:val="00B561A1"/>
    <w:rsid w:val="00C12347"/>
    <w:rsid w:val="00CC5B72"/>
    <w:rsid w:val="00D514F0"/>
    <w:rsid w:val="00EF5089"/>
    <w:rsid w:val="00F60D67"/>
    <w:rsid w:val="00F9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F37AB9A305448C3A3BD2E21CDF9173A">
    <w:name w:val="DF37AB9A305448C3A3BD2E21CDF9173A"/>
    <w:rsid w:val="00B56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allgosts.ru</dc:creator>
  <cp:lastModifiedBy>Федотов Даниил</cp:lastModifiedBy>
  <cp:revision>9</cp:revision>
  <cp:lastPrinted>2021-06-18T11:37:00Z</cp:lastPrinted>
  <dcterms:created xsi:type="dcterms:W3CDTF">2023-03-28T08:41:00Z</dcterms:created>
  <dcterms:modified xsi:type="dcterms:W3CDTF">2025-10-16T05:33:00Z</dcterms:modified>
</cp:coreProperties>
</file>