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7908B" w14:textId="0CC0EAC8" w:rsidR="00AC713F" w:rsidRDefault="002A0EF6" w:rsidP="00AC713F">
      <w:pPr>
        <w:widowControl/>
        <w:spacing w:after="160" w:line="259" w:lineRule="auto"/>
        <w:jc w:val="center"/>
        <w:rPr>
          <w:sz w:val="32"/>
          <w:szCs w:val="32"/>
          <w:lang w:val="ru-RU"/>
        </w:rPr>
      </w:pPr>
      <w:bookmarkStart w:id="0" w:name="bookmark0"/>
      <w:bookmarkStart w:id="1" w:name="bookmark1"/>
      <w:bookmarkStart w:id="2" w:name="bookmark2"/>
      <w:r>
        <w:rPr>
          <w:noProof/>
          <w:lang w:eastAsia="ru-RU"/>
        </w:rPr>
        <w:drawing>
          <wp:inline distT="0" distB="0" distL="0" distR="0" wp14:anchorId="179035F5" wp14:editId="1272BF30">
            <wp:extent cx="1968599" cy="40737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309" cy="4468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  <w:bookmarkEnd w:id="1"/>
      <w:bookmarkEnd w:id="2"/>
    </w:p>
    <w:p w14:paraId="61EE36C2" w14:textId="36773060" w:rsidR="00A657A4" w:rsidRDefault="00000000" w:rsidP="00AC713F">
      <w:pPr>
        <w:widowControl/>
        <w:spacing w:after="160" w:line="259" w:lineRule="auto"/>
        <w:jc w:val="center"/>
        <w:rPr>
          <w:rFonts w:asciiTheme="minorHAnsi" w:eastAsiaTheme="minorHAnsi" w:hAnsiTheme="minorHAnsi" w:cstheme="minorHAnsi"/>
          <w:b/>
          <w:color w:val="auto"/>
          <w:sz w:val="18"/>
          <w:szCs w:val="18"/>
          <w:lang w:val="ru-RU" w:bidi="ar-SA"/>
        </w:rPr>
      </w:pPr>
      <w:r w:rsidRPr="00BF23A9">
        <w:rPr>
          <w:rFonts w:asciiTheme="minorHAnsi" w:eastAsiaTheme="minorHAnsi" w:hAnsiTheme="minorHAnsi" w:cstheme="minorHAnsi"/>
          <w:b/>
          <w:noProof/>
          <w:color w:val="auto"/>
          <w:sz w:val="18"/>
          <w:szCs w:val="18"/>
          <w:lang w:val="ru-RU" w:bidi="ar-SA"/>
        </w:rPr>
        <mc:AlternateContent>
          <mc:Choice Requires="wps">
            <w:drawing>
              <wp:anchor distT="0" distB="0" distL="38100" distR="38100" simplePos="0" relativeHeight="251645440" behindDoc="0" locked="0" layoutInCell="1" allowOverlap="1" wp14:anchorId="571D5D57" wp14:editId="1C92C8B2">
                <wp:simplePos x="0" y="0"/>
                <wp:positionH relativeFrom="page">
                  <wp:posOffset>518160</wp:posOffset>
                </wp:positionH>
                <wp:positionV relativeFrom="paragraph">
                  <wp:posOffset>4074160</wp:posOffset>
                </wp:positionV>
                <wp:extent cx="1014730" cy="24384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730" cy="243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9DBD706" w14:textId="77777777" w:rsidR="00A657A4" w:rsidRDefault="00A657A4">
                            <w:pPr>
                              <w:pStyle w:val="Bodytext40"/>
                            </w:pP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1D5D57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40.8pt;margin-top:320.8pt;width:79.9pt;height:19.2pt;z-index:251645440;visibility:visible;mso-wrap-style:none;mso-wrap-distance-left:3pt;mso-wrap-distance-top:0;mso-wrap-distance-right:3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" filled="f" stroked="f">
                <v:textbox inset="0,0,0,0">
                  <w:txbxContent>
                    <w:p w14:paraId="59DBD706" w14:textId="77777777" w:rsidR="00A657A4" w:rsidRDefault="00A657A4">
                      <w:pPr>
                        <w:pStyle w:val="Bodytext40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2A0EF6" w:rsidRPr="00BF23A9">
        <w:rPr>
          <w:rFonts w:asciiTheme="minorHAnsi" w:eastAsiaTheme="minorHAnsi" w:hAnsiTheme="minorHAnsi" w:cstheme="minorHAnsi"/>
          <w:b/>
          <w:color w:val="auto"/>
          <w:sz w:val="18"/>
          <w:szCs w:val="18"/>
          <w:lang w:val="ru-RU" w:bidi="ar-SA"/>
        </w:rPr>
        <w:t>РУКОВОДСТВО ПО ЭКСПЛУАТАЦИИ БЕНЗИНОВОЙ ГАЗОНОКОСИЛКИ.</w:t>
      </w:r>
    </w:p>
    <w:p w14:paraId="0AB799C2" w14:textId="77777777" w:rsidR="00E00D21" w:rsidRDefault="00E00D21" w:rsidP="002A0EF6">
      <w:pPr>
        <w:widowControl/>
        <w:spacing w:after="160" w:line="259" w:lineRule="auto"/>
        <w:jc w:val="center"/>
        <w:rPr>
          <w:rFonts w:asciiTheme="minorHAnsi" w:eastAsiaTheme="minorHAnsi" w:hAnsiTheme="minorHAnsi" w:cstheme="minorHAnsi"/>
          <w:b/>
          <w:color w:val="auto"/>
          <w:sz w:val="18"/>
          <w:szCs w:val="18"/>
          <w:lang w:val="ru-RU" w:bidi="ar-SA"/>
        </w:rPr>
      </w:pPr>
    </w:p>
    <w:p w14:paraId="226EBD63" w14:textId="2EFCFFDA" w:rsidR="00E00D21" w:rsidRDefault="00AC713F" w:rsidP="00AC713F">
      <w:pPr>
        <w:widowControl/>
        <w:spacing w:after="160" w:line="259" w:lineRule="auto"/>
        <w:jc w:val="center"/>
        <w:rPr>
          <w:lang w:val="ru-RU"/>
        </w:rPr>
      </w:pPr>
      <w:r>
        <w:rPr>
          <w:rFonts w:asciiTheme="minorHAnsi" w:eastAsiaTheme="minorHAnsi" w:hAnsiTheme="minorHAnsi" w:cstheme="minorHAnsi"/>
          <w:b/>
          <w:noProof/>
          <w:color w:val="auto"/>
          <w:sz w:val="18"/>
          <w:szCs w:val="18"/>
          <w:lang w:val="ru-RU" w:bidi="ar-SA"/>
        </w:rPr>
        <w:drawing>
          <wp:anchor distT="0" distB="0" distL="114300" distR="114300" simplePos="0" relativeHeight="251673088" behindDoc="0" locked="0" layoutInCell="1" allowOverlap="1" wp14:anchorId="3AF00FE8" wp14:editId="269F1C96">
            <wp:simplePos x="0" y="0"/>
            <wp:positionH relativeFrom="column">
              <wp:posOffset>0</wp:posOffset>
            </wp:positionH>
            <wp:positionV relativeFrom="paragraph">
              <wp:posOffset>295275</wp:posOffset>
            </wp:positionV>
            <wp:extent cx="3735891" cy="3110593"/>
            <wp:effectExtent l="0" t="0" r="0" b="0"/>
            <wp:wrapSquare wrapText="bothSides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5891" cy="31105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5C487B7" w14:textId="77777777" w:rsidR="00494423" w:rsidRDefault="00494423" w:rsidP="00494423">
      <w:pPr>
        <w:widowControl/>
        <w:spacing w:after="160" w:line="259" w:lineRule="auto"/>
        <w:jc w:val="center"/>
        <w:rPr>
          <w:rFonts w:asciiTheme="minorHAnsi" w:hAnsiTheme="minorHAnsi" w:cstheme="minorHAnsi"/>
          <w:sz w:val="22"/>
          <w:szCs w:val="22"/>
          <w:lang w:val="ru-RU"/>
        </w:rPr>
      </w:pPr>
    </w:p>
    <w:p w14:paraId="2CD5146B" w14:textId="77777777" w:rsidR="00494423" w:rsidRDefault="00494423" w:rsidP="00494423">
      <w:pPr>
        <w:widowControl/>
        <w:spacing w:after="160" w:line="259" w:lineRule="auto"/>
        <w:jc w:val="center"/>
        <w:rPr>
          <w:rFonts w:asciiTheme="minorHAnsi" w:hAnsiTheme="minorHAnsi" w:cstheme="minorHAnsi"/>
          <w:sz w:val="22"/>
          <w:szCs w:val="22"/>
          <w:lang w:val="ru-RU"/>
        </w:rPr>
      </w:pPr>
    </w:p>
    <w:p w14:paraId="297471A2" w14:textId="77777777" w:rsidR="00494423" w:rsidRDefault="00494423" w:rsidP="00494423">
      <w:pPr>
        <w:widowControl/>
        <w:spacing w:after="160" w:line="259" w:lineRule="auto"/>
        <w:jc w:val="center"/>
        <w:rPr>
          <w:rFonts w:asciiTheme="minorHAnsi" w:hAnsiTheme="minorHAnsi" w:cstheme="minorHAnsi"/>
          <w:sz w:val="22"/>
          <w:szCs w:val="22"/>
          <w:lang w:val="ru-RU"/>
        </w:rPr>
      </w:pPr>
    </w:p>
    <w:p w14:paraId="5624C792" w14:textId="733816D6" w:rsidR="00AC713F" w:rsidRPr="00E67D5B" w:rsidRDefault="00494423" w:rsidP="00494423">
      <w:pPr>
        <w:widowControl/>
        <w:spacing w:after="160" w:line="259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val="ru-RU"/>
        </w:rPr>
      </w:pPr>
      <w:r w:rsidRPr="00E67D5B">
        <w:rPr>
          <w:rFonts w:asciiTheme="minorHAnsi" w:hAnsiTheme="minorHAnsi" w:cstheme="minorHAnsi"/>
          <w:b/>
          <w:bCs/>
          <w:sz w:val="22"/>
          <w:szCs w:val="22"/>
          <w:lang w:val="ru-RU"/>
        </w:rPr>
        <w:t>Оригинальная инструкция.</w:t>
      </w:r>
    </w:p>
    <w:p w14:paraId="6DB6D250" w14:textId="3E0C997E" w:rsidR="00494423" w:rsidRPr="00E67D5B" w:rsidRDefault="00494423" w:rsidP="00494423">
      <w:pPr>
        <w:widowControl/>
        <w:spacing w:after="160" w:line="259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val="ru-RU"/>
        </w:rPr>
      </w:pPr>
      <w:r w:rsidRPr="00E67D5B">
        <w:rPr>
          <w:rFonts w:asciiTheme="minorHAnsi" w:hAnsiTheme="minorHAnsi" w:cstheme="minorHAnsi"/>
          <w:b/>
          <w:bCs/>
          <w:sz w:val="22"/>
          <w:szCs w:val="22"/>
          <w:lang w:val="ru-RU"/>
        </w:rPr>
        <w:t>Москва,2023</w:t>
      </w:r>
    </w:p>
    <w:p w14:paraId="1C735A33" w14:textId="038D0677" w:rsidR="003C044E" w:rsidRPr="00BF23A9" w:rsidRDefault="002A7ED9" w:rsidP="00AC713F">
      <w:pPr>
        <w:pStyle w:val="Tableofcontents10"/>
        <w:tabs>
          <w:tab w:val="right" w:leader="dot" w:pos="5966"/>
        </w:tabs>
        <w:jc w:val="both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ru-RU"/>
        </w:rPr>
      </w:pP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ru-RU"/>
        </w:rPr>
        <w:lastRenderedPageBreak/>
        <w:t>О</w:t>
      </w:r>
      <w:r w:rsidR="003C044E" w:rsidRPr="00BF23A9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ru-RU"/>
        </w:rPr>
        <w:t>ГЛАВЛЕНИЕ</w:t>
      </w:r>
    </w:p>
    <w:p w14:paraId="1058201C" w14:textId="5B57B707" w:rsidR="00A657A4" w:rsidRPr="00BF23A9" w:rsidRDefault="00BA7897">
      <w:pPr>
        <w:pStyle w:val="Tableofcontents10"/>
        <w:tabs>
          <w:tab w:val="right" w:leader="dot" w:pos="5966"/>
        </w:tabs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1.</w:t>
      </w:r>
      <w:r w:rsidR="00FC41BE" w:rsidRPr="00BF23A9">
        <w:rPr>
          <w:rFonts w:ascii="Arial" w:hAnsi="Arial" w:cs="Arial"/>
          <w:sz w:val="20"/>
          <w:szCs w:val="20"/>
          <w:lang w:val="ru-RU"/>
        </w:rPr>
        <w:t xml:space="preserve">Описание </w:t>
      </w:r>
      <w:r w:rsidR="00504F58" w:rsidRPr="00BF23A9">
        <w:rPr>
          <w:rFonts w:ascii="Arial" w:hAnsi="Arial" w:cs="Arial"/>
          <w:sz w:val="20"/>
          <w:szCs w:val="20"/>
          <w:lang w:val="ru-RU"/>
        </w:rPr>
        <w:t>деталей</w:t>
      </w:r>
      <w:r w:rsidR="00FC41BE" w:rsidRPr="00BF23A9">
        <w:rPr>
          <w:rFonts w:ascii="Arial" w:hAnsi="Arial" w:cs="Arial"/>
          <w:sz w:val="20"/>
          <w:szCs w:val="20"/>
          <w:lang w:val="ru-RU"/>
        </w:rPr>
        <w:t xml:space="preserve"> оборудования </w:t>
      </w:r>
      <w:r w:rsidR="00FC41BE" w:rsidRPr="00BF23A9">
        <w:rPr>
          <w:rFonts w:ascii="Arial" w:hAnsi="Arial" w:cs="Arial"/>
          <w:sz w:val="20"/>
          <w:szCs w:val="20"/>
        </w:rPr>
        <w:fldChar w:fldCharType="begin"/>
      </w:r>
      <w:r w:rsidR="00FC41BE" w:rsidRPr="00BF23A9">
        <w:rPr>
          <w:rFonts w:ascii="Arial" w:hAnsi="Arial" w:cs="Arial"/>
          <w:sz w:val="20"/>
          <w:szCs w:val="20"/>
          <w:lang w:val="ru-RU"/>
        </w:rPr>
        <w:instrText xml:space="preserve"> </w:instrText>
      </w:r>
      <w:r w:rsidR="00FC41BE" w:rsidRPr="00BF23A9">
        <w:rPr>
          <w:rFonts w:ascii="Arial" w:hAnsi="Arial" w:cs="Arial"/>
          <w:sz w:val="20"/>
          <w:szCs w:val="20"/>
        </w:rPr>
        <w:instrText>TOC</w:instrText>
      </w:r>
      <w:r w:rsidR="00FC41BE" w:rsidRPr="00BF23A9">
        <w:rPr>
          <w:rFonts w:ascii="Arial" w:hAnsi="Arial" w:cs="Arial"/>
          <w:sz w:val="20"/>
          <w:szCs w:val="20"/>
          <w:lang w:val="ru-RU"/>
        </w:rPr>
        <w:instrText xml:space="preserve"> \</w:instrText>
      </w:r>
      <w:r w:rsidR="00FC41BE" w:rsidRPr="00BF23A9">
        <w:rPr>
          <w:rFonts w:ascii="Arial" w:hAnsi="Arial" w:cs="Arial"/>
          <w:sz w:val="20"/>
          <w:szCs w:val="20"/>
        </w:rPr>
        <w:instrText>o</w:instrText>
      </w:r>
      <w:r w:rsidR="00FC41BE" w:rsidRPr="00BF23A9">
        <w:rPr>
          <w:rFonts w:ascii="Arial" w:hAnsi="Arial" w:cs="Arial"/>
          <w:sz w:val="20"/>
          <w:szCs w:val="20"/>
          <w:lang w:val="ru-RU"/>
        </w:rPr>
        <w:instrText xml:space="preserve"> "1-5" \</w:instrText>
      </w:r>
      <w:r w:rsidR="00FC41BE" w:rsidRPr="00BF23A9">
        <w:rPr>
          <w:rFonts w:ascii="Arial" w:hAnsi="Arial" w:cs="Arial"/>
          <w:sz w:val="20"/>
          <w:szCs w:val="20"/>
        </w:rPr>
        <w:instrText>h</w:instrText>
      </w:r>
      <w:r w:rsidR="00FC41BE" w:rsidRPr="00BF23A9">
        <w:rPr>
          <w:rFonts w:ascii="Arial" w:hAnsi="Arial" w:cs="Arial"/>
          <w:sz w:val="20"/>
          <w:szCs w:val="20"/>
          <w:lang w:val="ru-RU"/>
        </w:rPr>
        <w:instrText xml:space="preserve"> \</w:instrText>
      </w:r>
      <w:r w:rsidR="00FC41BE" w:rsidRPr="00BF23A9">
        <w:rPr>
          <w:rFonts w:ascii="Arial" w:hAnsi="Arial" w:cs="Arial"/>
          <w:sz w:val="20"/>
          <w:szCs w:val="20"/>
        </w:rPr>
        <w:instrText>z</w:instrText>
      </w:r>
      <w:r w:rsidR="00FC41BE" w:rsidRPr="00BF23A9">
        <w:rPr>
          <w:rFonts w:ascii="Arial" w:hAnsi="Arial" w:cs="Arial"/>
          <w:sz w:val="20"/>
          <w:szCs w:val="20"/>
          <w:lang w:val="ru-RU"/>
        </w:rPr>
        <w:instrText xml:space="preserve"> </w:instrText>
      </w:r>
      <w:r w:rsidR="00FC41BE" w:rsidRPr="00BF23A9">
        <w:rPr>
          <w:rFonts w:ascii="Arial" w:hAnsi="Arial" w:cs="Arial"/>
          <w:sz w:val="20"/>
          <w:szCs w:val="20"/>
        </w:rPr>
        <w:fldChar w:fldCharType="separate"/>
      </w:r>
      <w:r w:rsidR="00FC41BE" w:rsidRPr="00BF23A9">
        <w:rPr>
          <w:rFonts w:ascii="Arial" w:hAnsi="Arial" w:cs="Arial"/>
          <w:sz w:val="20"/>
          <w:szCs w:val="20"/>
          <w:lang w:val="ru-RU"/>
        </w:rPr>
        <w:tab/>
        <w:t xml:space="preserve"> 1</w:t>
      </w:r>
    </w:p>
    <w:p w14:paraId="1FD493E3" w14:textId="02D857AF" w:rsidR="00A657A4" w:rsidRPr="00BF23A9" w:rsidRDefault="00BA7897">
      <w:pPr>
        <w:pStyle w:val="Tableofcontents10"/>
        <w:tabs>
          <w:tab w:val="right" w:leader="dot" w:pos="5966"/>
        </w:tabs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2.</w:t>
      </w:r>
      <w:r w:rsidR="00D32094" w:rsidRPr="00BF23A9">
        <w:rPr>
          <w:rFonts w:ascii="Arial" w:hAnsi="Arial" w:cs="Arial"/>
          <w:sz w:val="20"/>
          <w:szCs w:val="20"/>
          <w:lang w:val="ru-RU"/>
        </w:rPr>
        <w:t xml:space="preserve">Назначение </w:t>
      </w:r>
      <w:r w:rsidR="00FC41BE" w:rsidRPr="00BF23A9">
        <w:rPr>
          <w:rFonts w:ascii="Arial" w:hAnsi="Arial" w:cs="Arial"/>
          <w:sz w:val="20"/>
          <w:szCs w:val="20"/>
          <w:lang w:val="ru-RU"/>
        </w:rPr>
        <w:t xml:space="preserve"> </w:t>
      </w:r>
      <w:hyperlink w:anchor="bookmark28" w:tooltip="Current Document">
        <w:r w:rsidR="00D32094" w:rsidRPr="00BF23A9">
          <w:rPr>
            <w:rFonts w:ascii="Arial" w:hAnsi="Arial" w:cs="Arial"/>
            <w:sz w:val="20"/>
            <w:szCs w:val="20"/>
            <w:lang w:val="ru-RU"/>
          </w:rPr>
          <w:tab/>
          <w:t xml:space="preserve"> 2</w:t>
        </w:r>
      </w:hyperlink>
    </w:p>
    <w:p w14:paraId="393A2A68" w14:textId="19A6ACDC" w:rsidR="00A657A4" w:rsidRPr="00BF23A9" w:rsidRDefault="00BA7897">
      <w:pPr>
        <w:pStyle w:val="Tableofcontents10"/>
        <w:tabs>
          <w:tab w:val="right" w:leader="dot" w:pos="5966"/>
        </w:tabs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3.</w:t>
      </w:r>
      <w:r w:rsidR="00FC41BE" w:rsidRPr="00BF23A9">
        <w:rPr>
          <w:rFonts w:ascii="Arial" w:hAnsi="Arial" w:cs="Arial"/>
          <w:sz w:val="20"/>
          <w:szCs w:val="20"/>
          <w:lang w:val="ru-RU"/>
        </w:rPr>
        <w:t>Информация по технике безопасности</w:t>
      </w:r>
      <w:r w:rsidR="00FC41BE" w:rsidRPr="00BF23A9">
        <w:rPr>
          <w:rFonts w:ascii="Arial" w:hAnsi="Arial" w:cs="Arial"/>
          <w:sz w:val="20"/>
          <w:szCs w:val="20"/>
          <w:lang w:val="ru-RU"/>
        </w:rPr>
        <w:tab/>
        <w:t xml:space="preserve"> 2</w:t>
      </w:r>
    </w:p>
    <w:p w14:paraId="0779A171" w14:textId="70360632" w:rsidR="00A657A4" w:rsidRPr="00BA7897" w:rsidRDefault="00BA7897">
      <w:pPr>
        <w:pStyle w:val="Tableofcontents10"/>
        <w:tabs>
          <w:tab w:val="right" w:leader="dot" w:pos="5966"/>
        </w:tabs>
        <w:jc w:val="both"/>
        <w:rPr>
          <w:rFonts w:ascii="Arial" w:hAnsi="Arial" w:cs="Arial"/>
          <w:sz w:val="20"/>
          <w:szCs w:val="20"/>
          <w:lang w:val="ru-RU"/>
        </w:rPr>
      </w:pPr>
      <w:r w:rsidRPr="00BA7897">
        <w:rPr>
          <w:rFonts w:ascii="Arial" w:hAnsi="Arial" w:cs="Arial"/>
          <w:sz w:val="20"/>
          <w:szCs w:val="20"/>
          <w:lang w:val="ru-RU"/>
        </w:rPr>
        <w:t>4</w:t>
      </w:r>
      <w:r>
        <w:rPr>
          <w:lang w:val="ru-RU"/>
        </w:rPr>
        <w:t>.</w:t>
      </w:r>
      <w:hyperlink w:anchor="bookmark75" w:tooltip="Current Document">
        <w:r w:rsidR="00FC41BE" w:rsidRPr="00BF23A9">
          <w:rPr>
            <w:rFonts w:ascii="Arial" w:hAnsi="Arial" w:cs="Arial"/>
            <w:sz w:val="20"/>
            <w:szCs w:val="20"/>
            <w:lang w:val="ru-RU"/>
          </w:rPr>
          <w:t>Сборка</w:t>
        </w:r>
        <w:r w:rsidR="00000000" w:rsidRPr="00BA7897">
          <w:rPr>
            <w:rFonts w:ascii="Arial" w:hAnsi="Arial" w:cs="Arial"/>
            <w:sz w:val="20"/>
            <w:szCs w:val="20"/>
            <w:lang w:val="ru-RU"/>
          </w:rPr>
          <w:tab/>
          <w:t xml:space="preserve"> </w:t>
        </w:r>
        <w:r>
          <w:rPr>
            <w:rFonts w:ascii="Arial" w:hAnsi="Arial" w:cs="Arial"/>
            <w:sz w:val="20"/>
            <w:szCs w:val="20"/>
            <w:lang w:val="ru-RU"/>
          </w:rPr>
          <w:t>7</w:t>
        </w:r>
      </w:hyperlink>
    </w:p>
    <w:p w14:paraId="60330E5E" w14:textId="7ED4E863" w:rsidR="00A657A4" w:rsidRPr="00BA7897" w:rsidRDefault="00BA7897">
      <w:pPr>
        <w:pStyle w:val="Tableofcontents10"/>
        <w:tabs>
          <w:tab w:val="right" w:leader="dot" w:pos="5966"/>
        </w:tabs>
        <w:jc w:val="both"/>
        <w:rPr>
          <w:rFonts w:ascii="Arial" w:hAnsi="Arial" w:cs="Arial"/>
          <w:sz w:val="20"/>
          <w:szCs w:val="20"/>
          <w:lang w:val="ru-RU"/>
        </w:rPr>
      </w:pPr>
      <w:r w:rsidRPr="00BA7897">
        <w:rPr>
          <w:rFonts w:ascii="Arial" w:hAnsi="Arial" w:cs="Arial"/>
          <w:sz w:val="20"/>
          <w:szCs w:val="20"/>
          <w:lang w:val="ru-RU"/>
        </w:rPr>
        <w:t>5</w:t>
      </w:r>
      <w:r>
        <w:rPr>
          <w:lang w:val="ru-RU"/>
        </w:rPr>
        <w:t>.</w:t>
      </w:r>
      <w:hyperlink w:anchor="bookmark111" w:tooltip="Current Document">
        <w:r w:rsidR="00FC41BE" w:rsidRPr="00BF23A9">
          <w:rPr>
            <w:rFonts w:ascii="Arial" w:hAnsi="Arial" w:cs="Arial"/>
            <w:sz w:val="20"/>
            <w:szCs w:val="20"/>
            <w:lang w:val="ru-RU"/>
          </w:rPr>
          <w:t>Регулировка</w:t>
        </w:r>
        <w:r w:rsidR="00000000" w:rsidRPr="00BA7897">
          <w:rPr>
            <w:rFonts w:ascii="Arial" w:hAnsi="Arial" w:cs="Arial"/>
            <w:sz w:val="20"/>
            <w:szCs w:val="20"/>
            <w:lang w:val="ru-RU"/>
          </w:rPr>
          <w:tab/>
          <w:t xml:space="preserve"> 1</w:t>
        </w:r>
        <w:r w:rsidR="00BC5DA0">
          <w:rPr>
            <w:rFonts w:ascii="Arial" w:hAnsi="Arial" w:cs="Arial"/>
            <w:sz w:val="20"/>
            <w:szCs w:val="20"/>
            <w:lang w:val="ru-RU"/>
          </w:rPr>
          <w:t>1</w:t>
        </w:r>
      </w:hyperlink>
    </w:p>
    <w:p w14:paraId="21BB0D55" w14:textId="0FB21208" w:rsidR="00A657A4" w:rsidRPr="00BA7897" w:rsidRDefault="00BA7897">
      <w:pPr>
        <w:pStyle w:val="Tableofcontents10"/>
        <w:tabs>
          <w:tab w:val="right" w:leader="dot" w:pos="5966"/>
        </w:tabs>
        <w:jc w:val="both"/>
        <w:rPr>
          <w:rFonts w:ascii="Arial" w:hAnsi="Arial" w:cs="Arial"/>
          <w:sz w:val="20"/>
          <w:szCs w:val="20"/>
          <w:lang w:val="ru-RU"/>
        </w:rPr>
      </w:pPr>
      <w:r w:rsidRPr="00BA7897">
        <w:rPr>
          <w:rFonts w:ascii="Arial" w:hAnsi="Arial" w:cs="Arial"/>
          <w:sz w:val="20"/>
          <w:szCs w:val="20"/>
          <w:lang w:val="ru-RU"/>
        </w:rPr>
        <w:t>6.</w:t>
      </w:r>
      <w:hyperlink w:anchor="bookmark114" w:tooltip="Current Document">
        <w:r w:rsidR="00FC41BE" w:rsidRPr="00BF23A9">
          <w:rPr>
            <w:rFonts w:ascii="Arial" w:hAnsi="Arial" w:cs="Arial"/>
            <w:sz w:val="20"/>
            <w:szCs w:val="20"/>
            <w:lang w:val="ru-RU"/>
          </w:rPr>
          <w:t>Применение</w:t>
        </w:r>
        <w:r w:rsidR="00000000" w:rsidRPr="00BA7897">
          <w:rPr>
            <w:rFonts w:ascii="Arial" w:hAnsi="Arial" w:cs="Arial"/>
            <w:sz w:val="20"/>
            <w:szCs w:val="20"/>
            <w:lang w:val="ru-RU"/>
          </w:rPr>
          <w:tab/>
          <w:t xml:space="preserve"> 1</w:t>
        </w:r>
        <w:r w:rsidR="00CB0650">
          <w:rPr>
            <w:rFonts w:ascii="Arial" w:hAnsi="Arial" w:cs="Arial"/>
            <w:sz w:val="20"/>
            <w:szCs w:val="20"/>
            <w:lang w:val="ru-RU"/>
          </w:rPr>
          <w:t>2</w:t>
        </w:r>
      </w:hyperlink>
    </w:p>
    <w:p w14:paraId="1FFB3FE9" w14:textId="6C8E9445" w:rsidR="00A657A4" w:rsidRPr="00BF23A9" w:rsidRDefault="00BA7897">
      <w:pPr>
        <w:pStyle w:val="Tableofcontents10"/>
        <w:tabs>
          <w:tab w:val="right" w:leader="dot" w:pos="5966"/>
        </w:tabs>
        <w:spacing w:after="340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7.</w:t>
      </w:r>
      <w:r w:rsidR="00FC41BE" w:rsidRPr="00BF23A9">
        <w:rPr>
          <w:rFonts w:ascii="Arial" w:hAnsi="Arial" w:cs="Arial"/>
          <w:sz w:val="20"/>
          <w:szCs w:val="20"/>
          <w:lang w:val="ru-RU"/>
        </w:rPr>
        <w:t>Хранение и обслуживание</w:t>
      </w:r>
      <w:hyperlink w:anchor="bookmark143" w:tooltip="Current Document">
        <w:r w:rsidR="00FC41BE" w:rsidRPr="00BF23A9">
          <w:rPr>
            <w:rFonts w:ascii="Arial" w:hAnsi="Arial" w:cs="Arial"/>
            <w:sz w:val="20"/>
            <w:szCs w:val="20"/>
            <w:lang w:val="ru-RU"/>
          </w:rPr>
          <w:tab/>
          <w:t xml:space="preserve"> 1</w:t>
        </w:r>
        <w:r w:rsidR="003E3C0E">
          <w:rPr>
            <w:rFonts w:ascii="Arial" w:hAnsi="Arial" w:cs="Arial"/>
            <w:sz w:val="20"/>
            <w:szCs w:val="20"/>
            <w:lang w:val="ru-RU"/>
          </w:rPr>
          <w:t>5</w:t>
        </w:r>
      </w:hyperlink>
    </w:p>
    <w:p w14:paraId="04CF92CF" w14:textId="14A29D10" w:rsidR="00A657A4" w:rsidRPr="00BF23A9" w:rsidRDefault="00BA7897">
      <w:pPr>
        <w:pStyle w:val="Tableofcontents10"/>
        <w:tabs>
          <w:tab w:val="right" w:leader="dot" w:pos="5966"/>
        </w:tabs>
        <w:jc w:val="both"/>
        <w:rPr>
          <w:rFonts w:ascii="Arial" w:hAnsi="Arial" w:cs="Arial"/>
          <w:sz w:val="20"/>
          <w:szCs w:val="20"/>
          <w:lang w:val="ru-RU"/>
        </w:rPr>
        <w:sectPr w:rsidR="00A657A4" w:rsidRPr="00BF23A9" w:rsidSect="00AC713F">
          <w:pgSz w:w="8400" w:h="11900"/>
          <w:pgMar w:top="1269" w:right="1135" w:bottom="1269" w:left="1207" w:header="841" w:footer="283" w:gutter="0"/>
          <w:pgNumType w:start="3"/>
          <w:cols w:space="720"/>
          <w:docGrid w:linePitch="360"/>
        </w:sectPr>
      </w:pPr>
      <w:r>
        <w:rPr>
          <w:rFonts w:ascii="Arial" w:hAnsi="Arial" w:cs="Arial"/>
          <w:sz w:val="20"/>
          <w:szCs w:val="20"/>
          <w:lang w:val="ru-RU"/>
        </w:rPr>
        <w:t>8.</w:t>
      </w:r>
      <w:r w:rsidR="00FC41BE" w:rsidRPr="00BF23A9">
        <w:rPr>
          <w:rFonts w:ascii="Arial" w:hAnsi="Arial" w:cs="Arial"/>
          <w:sz w:val="20"/>
          <w:szCs w:val="20"/>
          <w:lang w:val="ru-RU"/>
        </w:rPr>
        <w:t>Технические характеристики</w:t>
      </w:r>
      <w:hyperlink w:anchor="bookmark176" w:tooltip="Current Document">
        <w:r w:rsidR="00FC41BE" w:rsidRPr="00BF23A9">
          <w:rPr>
            <w:rFonts w:ascii="Arial" w:hAnsi="Arial" w:cs="Arial"/>
            <w:sz w:val="20"/>
            <w:szCs w:val="20"/>
            <w:lang w:val="ru-RU"/>
          </w:rPr>
          <w:tab/>
          <w:t xml:space="preserve"> </w:t>
        </w:r>
        <w:r w:rsidR="003E3C0E">
          <w:rPr>
            <w:rFonts w:ascii="Arial" w:hAnsi="Arial" w:cs="Arial"/>
            <w:sz w:val="20"/>
            <w:szCs w:val="20"/>
            <w:lang w:val="ru-RU"/>
          </w:rPr>
          <w:t>21</w:t>
        </w:r>
      </w:hyperlink>
      <w:r w:rsidR="00FC41BE" w:rsidRPr="00BF23A9">
        <w:rPr>
          <w:rFonts w:ascii="Arial" w:hAnsi="Arial" w:cs="Arial"/>
          <w:sz w:val="20"/>
          <w:szCs w:val="20"/>
        </w:rPr>
        <w:fldChar w:fldCharType="end"/>
      </w:r>
    </w:p>
    <w:p w14:paraId="2A3FB56A" w14:textId="77777777" w:rsidR="00A657A4" w:rsidRPr="00BF23A9" w:rsidRDefault="00A657A4">
      <w:pPr>
        <w:spacing w:line="1" w:lineRule="exact"/>
        <w:rPr>
          <w:rFonts w:ascii="Arial" w:hAnsi="Arial" w:cs="Arial"/>
          <w:sz w:val="20"/>
          <w:szCs w:val="20"/>
          <w:lang w:val="ru-RU"/>
        </w:rPr>
      </w:pPr>
    </w:p>
    <w:p w14:paraId="691F6F68" w14:textId="4D67B73E" w:rsidR="00A657A4" w:rsidRPr="00BF23A9" w:rsidRDefault="00A51A45">
      <w:pPr>
        <w:pStyle w:val="Bodytext20"/>
        <w:spacing w:after="458"/>
        <w:jc w:val="both"/>
        <w:rPr>
          <w:rFonts w:ascii="Arial" w:hAnsi="Arial" w:cs="Arial"/>
          <w:b/>
          <w:bCs/>
          <w:sz w:val="20"/>
          <w:szCs w:val="20"/>
          <w:shd w:val="clear" w:color="auto" w:fill="FFFFFF"/>
          <w:lang w:val="ru-RU"/>
        </w:rPr>
      </w:pPr>
      <w:r w:rsidRPr="00BA7897">
        <w:rPr>
          <w:rFonts w:ascii="Arial" w:hAnsi="Arial" w:cs="Arial"/>
          <w:noProof/>
          <w:sz w:val="20"/>
          <w:szCs w:val="20"/>
          <w:u w:val="single"/>
        </w:rPr>
        <w:drawing>
          <wp:anchor distT="0" distB="0" distL="114300" distR="114300" simplePos="0" relativeHeight="251665920" behindDoc="0" locked="0" layoutInCell="1" allowOverlap="1" wp14:anchorId="4DDDDA45" wp14:editId="530B799C">
            <wp:simplePos x="0" y="0"/>
            <wp:positionH relativeFrom="column">
              <wp:posOffset>-309154</wp:posOffset>
            </wp:positionH>
            <wp:positionV relativeFrom="paragraph">
              <wp:posOffset>1789793</wp:posOffset>
            </wp:positionV>
            <wp:extent cx="2105025" cy="3495675"/>
            <wp:effectExtent l="0" t="0" r="9525" b="9525"/>
            <wp:wrapNone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65F9F" w:rsidRPr="00BA7897">
        <w:rPr>
          <w:rFonts w:ascii="Arial" w:hAnsi="Arial" w:cs="Arial"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A4528C4" wp14:editId="4A39D1E7">
                <wp:simplePos x="0" y="0"/>
                <wp:positionH relativeFrom="page">
                  <wp:posOffset>2759075</wp:posOffset>
                </wp:positionH>
                <wp:positionV relativeFrom="paragraph">
                  <wp:posOffset>462915</wp:posOffset>
                </wp:positionV>
                <wp:extent cx="2051050" cy="3921760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1050" cy="3921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D64A62E" w14:textId="77777777" w:rsidR="00A416E4" w:rsidRPr="00A51A45" w:rsidRDefault="00A416E4">
                            <w:pPr>
                              <w:pStyle w:val="Bodytext2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18"/>
                              </w:tabs>
                              <w:spacing w:line="21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51A4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Передняя</w:t>
                            </w:r>
                            <w:proofErr w:type="spellEnd"/>
                            <w:r w:rsidRPr="00A51A4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51A4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декоративная</w:t>
                            </w:r>
                            <w:proofErr w:type="spellEnd"/>
                            <w:r w:rsidRPr="00A51A4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51A4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крышка</w:t>
                            </w:r>
                            <w:proofErr w:type="spellEnd"/>
                          </w:p>
                          <w:p w14:paraId="5948019C" w14:textId="77777777" w:rsidR="00A416E4" w:rsidRPr="00A51A45" w:rsidRDefault="00A416E4">
                            <w:pPr>
                              <w:pStyle w:val="Bodytext2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18"/>
                              </w:tabs>
                              <w:spacing w:line="21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bookmarkStart w:id="3" w:name="bookmark18"/>
                            <w:bookmarkEnd w:id="3"/>
                            <w:proofErr w:type="spellStart"/>
                            <w:r w:rsidRPr="00A51A4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Ручка</w:t>
                            </w:r>
                            <w:proofErr w:type="spellEnd"/>
                            <w:r w:rsidRPr="00A51A4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51A4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регулировки</w:t>
                            </w:r>
                            <w:proofErr w:type="spellEnd"/>
                            <w:r w:rsidRPr="00A51A4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51A4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высоты</w:t>
                            </w:r>
                            <w:proofErr w:type="spellEnd"/>
                          </w:p>
                          <w:p w14:paraId="3A72A1C7" w14:textId="77777777" w:rsidR="00A416E4" w:rsidRPr="00A51A45" w:rsidRDefault="00A416E4">
                            <w:pPr>
                              <w:pStyle w:val="Bodytext2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18"/>
                              </w:tabs>
                              <w:spacing w:line="221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bookmarkStart w:id="4" w:name="bookmark19"/>
                            <w:bookmarkEnd w:id="4"/>
                            <w:proofErr w:type="spellStart"/>
                            <w:r w:rsidRPr="00A51A4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Заднее</w:t>
                            </w:r>
                            <w:proofErr w:type="spellEnd"/>
                            <w:r w:rsidRPr="00A51A4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51A4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колесо</w:t>
                            </w:r>
                            <w:proofErr w:type="spellEnd"/>
                          </w:p>
                          <w:p w14:paraId="5AB51C8B" w14:textId="77777777" w:rsidR="00A416E4" w:rsidRPr="00A51A45" w:rsidRDefault="00A416E4">
                            <w:pPr>
                              <w:pStyle w:val="Bodytext2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13"/>
                              </w:tabs>
                              <w:spacing w:line="21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bookmarkStart w:id="5" w:name="bookmark20"/>
                            <w:bookmarkEnd w:id="5"/>
                            <w:proofErr w:type="spellStart"/>
                            <w:r w:rsidRPr="00A51A4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Масляная</w:t>
                            </w:r>
                            <w:proofErr w:type="spellEnd"/>
                            <w:r w:rsidRPr="00A51A4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51A4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крышка</w:t>
                            </w:r>
                            <w:proofErr w:type="spellEnd"/>
                            <w:r w:rsidRPr="00A51A4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51A4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двигателя</w:t>
                            </w:r>
                            <w:proofErr w:type="spellEnd"/>
                          </w:p>
                          <w:p w14:paraId="7114E4BF" w14:textId="77777777" w:rsidR="00A416E4" w:rsidRPr="00A51A45" w:rsidRDefault="00A416E4">
                            <w:pPr>
                              <w:pStyle w:val="Bodytext2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13"/>
                              </w:tabs>
                              <w:spacing w:line="221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bookmarkStart w:id="6" w:name="bookmark21"/>
                            <w:bookmarkEnd w:id="6"/>
                            <w:proofErr w:type="spellStart"/>
                            <w:r w:rsidRPr="00A51A4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Крышка</w:t>
                            </w:r>
                            <w:proofErr w:type="spellEnd"/>
                            <w:r w:rsidRPr="00A51A4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51A4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боковой</w:t>
                            </w:r>
                            <w:proofErr w:type="spellEnd"/>
                            <w:r w:rsidRPr="00A51A4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51A4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разгрузки</w:t>
                            </w:r>
                            <w:proofErr w:type="spellEnd"/>
                          </w:p>
                          <w:p w14:paraId="499874F0" w14:textId="77777777" w:rsidR="00A416E4" w:rsidRPr="00A51A45" w:rsidRDefault="00A416E4">
                            <w:pPr>
                              <w:pStyle w:val="Bodytext2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18"/>
                              </w:tabs>
                              <w:spacing w:line="214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bookmarkStart w:id="7" w:name="bookmark22"/>
                            <w:bookmarkEnd w:id="7"/>
                            <w:proofErr w:type="spellStart"/>
                            <w:r w:rsidRPr="00A51A4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Боковой</w:t>
                            </w:r>
                            <w:proofErr w:type="spellEnd"/>
                            <w:r w:rsidRPr="00A51A4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51A4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разгрузочный</w:t>
                            </w:r>
                            <w:proofErr w:type="spellEnd"/>
                            <w:r w:rsidRPr="00A51A4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51A4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желоб</w:t>
                            </w:r>
                            <w:proofErr w:type="spellEnd"/>
                          </w:p>
                          <w:p w14:paraId="78CAF745" w14:textId="77777777" w:rsidR="0060438D" w:rsidRPr="00A51A45" w:rsidRDefault="0060438D">
                            <w:pPr>
                              <w:pStyle w:val="Bodytext2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13"/>
                              </w:tabs>
                              <w:spacing w:line="221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51A4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Колода</w:t>
                            </w:r>
                            <w:proofErr w:type="spellEnd"/>
                          </w:p>
                          <w:p w14:paraId="1D7D1B56" w14:textId="77777777" w:rsidR="0060438D" w:rsidRPr="00A51A45" w:rsidRDefault="0060438D">
                            <w:pPr>
                              <w:pStyle w:val="Bodytext2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13"/>
                              </w:tabs>
                              <w:spacing w:line="21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bookmarkStart w:id="8" w:name="bookmark24"/>
                            <w:bookmarkEnd w:id="8"/>
                            <w:proofErr w:type="spellStart"/>
                            <w:r w:rsidRPr="00A51A4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Колпачок</w:t>
                            </w:r>
                            <w:proofErr w:type="spellEnd"/>
                            <w:r w:rsidRPr="00A51A4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51A4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свечи</w:t>
                            </w:r>
                            <w:proofErr w:type="spellEnd"/>
                            <w:r w:rsidRPr="00A51A4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51A4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зажигания</w:t>
                            </w:r>
                            <w:proofErr w:type="spellEnd"/>
                          </w:p>
                          <w:p w14:paraId="638E8317" w14:textId="77777777" w:rsidR="0060438D" w:rsidRPr="00A51A45" w:rsidRDefault="0060438D">
                            <w:pPr>
                              <w:pStyle w:val="Bodytext2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18"/>
                              </w:tabs>
                              <w:spacing w:line="21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bookmarkStart w:id="9" w:name="bookmark25"/>
                            <w:bookmarkEnd w:id="9"/>
                            <w:proofErr w:type="spellStart"/>
                            <w:r w:rsidRPr="00A51A4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Рукоятка</w:t>
                            </w:r>
                            <w:proofErr w:type="spellEnd"/>
                            <w:r w:rsidRPr="00A51A4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51A4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стартера</w:t>
                            </w:r>
                            <w:proofErr w:type="spellEnd"/>
                          </w:p>
                          <w:p w14:paraId="6D47E2D1" w14:textId="77777777" w:rsidR="0060438D" w:rsidRPr="00A51A45" w:rsidRDefault="0060438D">
                            <w:pPr>
                              <w:pStyle w:val="Bodytext2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42"/>
                              </w:tabs>
                              <w:spacing w:line="221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bookmarkStart w:id="10" w:name="bookmark26"/>
                            <w:bookmarkEnd w:id="10"/>
                            <w:proofErr w:type="spellStart"/>
                            <w:r w:rsidRPr="00A51A4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Задняя</w:t>
                            </w:r>
                            <w:proofErr w:type="spellEnd"/>
                            <w:r w:rsidRPr="00A51A4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51A4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напорная</w:t>
                            </w:r>
                            <w:proofErr w:type="spellEnd"/>
                            <w:r w:rsidRPr="00A51A4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51A4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крышка</w:t>
                            </w:r>
                            <w:proofErr w:type="spellEnd"/>
                          </w:p>
                          <w:p w14:paraId="79D5677B" w14:textId="77777777" w:rsidR="00A657A4" w:rsidRPr="00A51A45" w:rsidRDefault="00626E4B" w:rsidP="00626E4B">
                            <w:pPr>
                              <w:pStyle w:val="Bodytext2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42"/>
                              </w:tabs>
                              <w:spacing w:line="221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51A4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Переднее</w:t>
                            </w:r>
                            <w:proofErr w:type="spellEnd"/>
                            <w:r w:rsidRPr="00A51A4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51A4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колесо</w:t>
                            </w:r>
                            <w:proofErr w:type="spellEnd"/>
                          </w:p>
                          <w:p w14:paraId="0AEFC7C2" w14:textId="77777777" w:rsidR="00A51A45" w:rsidRDefault="00A51A45"/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528C4" id="Shape 7" o:spid="_x0000_s1027" type="#_x0000_t202" style="position:absolute;left:0;text-align:left;margin-left:217.25pt;margin-top:36.45pt;width:161.5pt;height:308.8pt;z-index:2516474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" filled="f" stroked="f">
                <v:textbox inset="0,0,0,0">
                  <w:txbxContent>
                    <w:p w14:paraId="3D64A62E" w14:textId="77777777" w:rsidR="00A416E4" w:rsidRPr="00A51A45" w:rsidRDefault="00A416E4">
                      <w:pPr>
                        <w:pStyle w:val="Bodytext20"/>
                        <w:numPr>
                          <w:ilvl w:val="0"/>
                          <w:numId w:val="1"/>
                        </w:numPr>
                        <w:tabs>
                          <w:tab w:val="left" w:pos="418"/>
                        </w:tabs>
                        <w:spacing w:line="21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A51A45">
                        <w:rPr>
                          <w:rFonts w:ascii="Arial" w:hAnsi="Arial" w:cs="Arial"/>
                          <w:sz w:val="20"/>
                          <w:szCs w:val="20"/>
                        </w:rPr>
                        <w:t>Передняя</w:t>
                      </w:r>
                      <w:proofErr w:type="spellEnd"/>
                      <w:r w:rsidRPr="00A51A4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51A45">
                        <w:rPr>
                          <w:rFonts w:ascii="Arial" w:hAnsi="Arial" w:cs="Arial"/>
                          <w:sz w:val="20"/>
                          <w:szCs w:val="20"/>
                        </w:rPr>
                        <w:t>декоративная</w:t>
                      </w:r>
                      <w:proofErr w:type="spellEnd"/>
                      <w:r w:rsidRPr="00A51A4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51A45">
                        <w:rPr>
                          <w:rFonts w:ascii="Arial" w:hAnsi="Arial" w:cs="Arial"/>
                          <w:sz w:val="20"/>
                          <w:szCs w:val="20"/>
                        </w:rPr>
                        <w:t>крышка</w:t>
                      </w:r>
                      <w:proofErr w:type="spellEnd"/>
                    </w:p>
                    <w:p w14:paraId="5948019C" w14:textId="77777777" w:rsidR="00A416E4" w:rsidRPr="00A51A45" w:rsidRDefault="00A416E4">
                      <w:pPr>
                        <w:pStyle w:val="Bodytext20"/>
                        <w:numPr>
                          <w:ilvl w:val="0"/>
                          <w:numId w:val="1"/>
                        </w:numPr>
                        <w:tabs>
                          <w:tab w:val="left" w:pos="418"/>
                        </w:tabs>
                        <w:spacing w:line="21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bookmarkStart w:id="11" w:name="bookmark18"/>
                      <w:bookmarkEnd w:id="11"/>
                      <w:proofErr w:type="spellStart"/>
                      <w:r w:rsidRPr="00A51A45">
                        <w:rPr>
                          <w:rFonts w:ascii="Arial" w:hAnsi="Arial" w:cs="Arial"/>
                          <w:sz w:val="20"/>
                          <w:szCs w:val="20"/>
                        </w:rPr>
                        <w:t>Ручка</w:t>
                      </w:r>
                      <w:proofErr w:type="spellEnd"/>
                      <w:r w:rsidRPr="00A51A4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51A45">
                        <w:rPr>
                          <w:rFonts w:ascii="Arial" w:hAnsi="Arial" w:cs="Arial"/>
                          <w:sz w:val="20"/>
                          <w:szCs w:val="20"/>
                        </w:rPr>
                        <w:t>регулировки</w:t>
                      </w:r>
                      <w:proofErr w:type="spellEnd"/>
                      <w:r w:rsidRPr="00A51A4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51A45">
                        <w:rPr>
                          <w:rFonts w:ascii="Arial" w:hAnsi="Arial" w:cs="Arial"/>
                          <w:sz w:val="20"/>
                          <w:szCs w:val="20"/>
                        </w:rPr>
                        <w:t>высоты</w:t>
                      </w:r>
                      <w:proofErr w:type="spellEnd"/>
                    </w:p>
                    <w:p w14:paraId="3A72A1C7" w14:textId="77777777" w:rsidR="00A416E4" w:rsidRPr="00A51A45" w:rsidRDefault="00A416E4">
                      <w:pPr>
                        <w:pStyle w:val="Bodytext20"/>
                        <w:numPr>
                          <w:ilvl w:val="0"/>
                          <w:numId w:val="1"/>
                        </w:numPr>
                        <w:tabs>
                          <w:tab w:val="left" w:pos="418"/>
                        </w:tabs>
                        <w:spacing w:line="221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bookmarkStart w:id="12" w:name="bookmark19"/>
                      <w:bookmarkEnd w:id="12"/>
                      <w:proofErr w:type="spellStart"/>
                      <w:r w:rsidRPr="00A51A45">
                        <w:rPr>
                          <w:rFonts w:ascii="Arial" w:hAnsi="Arial" w:cs="Arial"/>
                          <w:sz w:val="20"/>
                          <w:szCs w:val="20"/>
                        </w:rPr>
                        <w:t>Заднее</w:t>
                      </w:r>
                      <w:proofErr w:type="spellEnd"/>
                      <w:r w:rsidRPr="00A51A4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51A45">
                        <w:rPr>
                          <w:rFonts w:ascii="Arial" w:hAnsi="Arial" w:cs="Arial"/>
                          <w:sz w:val="20"/>
                          <w:szCs w:val="20"/>
                        </w:rPr>
                        <w:t>колесо</w:t>
                      </w:r>
                      <w:proofErr w:type="spellEnd"/>
                    </w:p>
                    <w:p w14:paraId="5AB51C8B" w14:textId="77777777" w:rsidR="00A416E4" w:rsidRPr="00A51A45" w:rsidRDefault="00A416E4">
                      <w:pPr>
                        <w:pStyle w:val="Bodytext20"/>
                        <w:numPr>
                          <w:ilvl w:val="0"/>
                          <w:numId w:val="1"/>
                        </w:numPr>
                        <w:tabs>
                          <w:tab w:val="left" w:pos="413"/>
                        </w:tabs>
                        <w:spacing w:line="21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bookmarkStart w:id="13" w:name="bookmark20"/>
                      <w:bookmarkEnd w:id="13"/>
                      <w:proofErr w:type="spellStart"/>
                      <w:r w:rsidRPr="00A51A45">
                        <w:rPr>
                          <w:rFonts w:ascii="Arial" w:hAnsi="Arial" w:cs="Arial"/>
                          <w:sz w:val="20"/>
                          <w:szCs w:val="20"/>
                        </w:rPr>
                        <w:t>Масляная</w:t>
                      </w:r>
                      <w:proofErr w:type="spellEnd"/>
                      <w:r w:rsidRPr="00A51A4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51A45">
                        <w:rPr>
                          <w:rFonts w:ascii="Arial" w:hAnsi="Arial" w:cs="Arial"/>
                          <w:sz w:val="20"/>
                          <w:szCs w:val="20"/>
                        </w:rPr>
                        <w:t>крышка</w:t>
                      </w:r>
                      <w:proofErr w:type="spellEnd"/>
                      <w:r w:rsidRPr="00A51A4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51A45">
                        <w:rPr>
                          <w:rFonts w:ascii="Arial" w:hAnsi="Arial" w:cs="Arial"/>
                          <w:sz w:val="20"/>
                          <w:szCs w:val="20"/>
                        </w:rPr>
                        <w:t>двигателя</w:t>
                      </w:r>
                      <w:proofErr w:type="spellEnd"/>
                    </w:p>
                    <w:p w14:paraId="7114E4BF" w14:textId="77777777" w:rsidR="00A416E4" w:rsidRPr="00A51A45" w:rsidRDefault="00A416E4">
                      <w:pPr>
                        <w:pStyle w:val="Bodytext20"/>
                        <w:numPr>
                          <w:ilvl w:val="0"/>
                          <w:numId w:val="1"/>
                        </w:numPr>
                        <w:tabs>
                          <w:tab w:val="left" w:pos="413"/>
                        </w:tabs>
                        <w:spacing w:line="221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bookmarkStart w:id="14" w:name="bookmark21"/>
                      <w:bookmarkEnd w:id="14"/>
                      <w:proofErr w:type="spellStart"/>
                      <w:r w:rsidRPr="00A51A45">
                        <w:rPr>
                          <w:rFonts w:ascii="Arial" w:hAnsi="Arial" w:cs="Arial"/>
                          <w:sz w:val="20"/>
                          <w:szCs w:val="20"/>
                        </w:rPr>
                        <w:t>Крышка</w:t>
                      </w:r>
                      <w:proofErr w:type="spellEnd"/>
                      <w:r w:rsidRPr="00A51A4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51A45">
                        <w:rPr>
                          <w:rFonts w:ascii="Arial" w:hAnsi="Arial" w:cs="Arial"/>
                          <w:sz w:val="20"/>
                          <w:szCs w:val="20"/>
                        </w:rPr>
                        <w:t>боковой</w:t>
                      </w:r>
                      <w:proofErr w:type="spellEnd"/>
                      <w:r w:rsidRPr="00A51A4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51A45">
                        <w:rPr>
                          <w:rFonts w:ascii="Arial" w:hAnsi="Arial" w:cs="Arial"/>
                          <w:sz w:val="20"/>
                          <w:szCs w:val="20"/>
                        </w:rPr>
                        <w:t>разгрузки</w:t>
                      </w:r>
                      <w:proofErr w:type="spellEnd"/>
                    </w:p>
                    <w:p w14:paraId="499874F0" w14:textId="77777777" w:rsidR="00A416E4" w:rsidRPr="00A51A45" w:rsidRDefault="00A416E4">
                      <w:pPr>
                        <w:pStyle w:val="Bodytext20"/>
                        <w:numPr>
                          <w:ilvl w:val="0"/>
                          <w:numId w:val="1"/>
                        </w:numPr>
                        <w:tabs>
                          <w:tab w:val="left" w:pos="418"/>
                        </w:tabs>
                        <w:spacing w:line="214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bookmarkStart w:id="15" w:name="bookmark22"/>
                      <w:bookmarkEnd w:id="15"/>
                      <w:proofErr w:type="spellStart"/>
                      <w:r w:rsidRPr="00A51A45">
                        <w:rPr>
                          <w:rFonts w:ascii="Arial" w:hAnsi="Arial" w:cs="Arial"/>
                          <w:sz w:val="20"/>
                          <w:szCs w:val="20"/>
                        </w:rPr>
                        <w:t>Боковой</w:t>
                      </w:r>
                      <w:proofErr w:type="spellEnd"/>
                      <w:r w:rsidRPr="00A51A4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51A45">
                        <w:rPr>
                          <w:rFonts w:ascii="Arial" w:hAnsi="Arial" w:cs="Arial"/>
                          <w:sz w:val="20"/>
                          <w:szCs w:val="20"/>
                        </w:rPr>
                        <w:t>разгрузочный</w:t>
                      </w:r>
                      <w:proofErr w:type="spellEnd"/>
                      <w:r w:rsidRPr="00A51A4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51A45">
                        <w:rPr>
                          <w:rFonts w:ascii="Arial" w:hAnsi="Arial" w:cs="Arial"/>
                          <w:sz w:val="20"/>
                          <w:szCs w:val="20"/>
                        </w:rPr>
                        <w:t>желоб</w:t>
                      </w:r>
                      <w:proofErr w:type="spellEnd"/>
                    </w:p>
                    <w:p w14:paraId="78CAF745" w14:textId="77777777" w:rsidR="0060438D" w:rsidRPr="00A51A45" w:rsidRDefault="0060438D">
                      <w:pPr>
                        <w:pStyle w:val="Bodytext20"/>
                        <w:numPr>
                          <w:ilvl w:val="0"/>
                          <w:numId w:val="1"/>
                        </w:numPr>
                        <w:tabs>
                          <w:tab w:val="left" w:pos="413"/>
                        </w:tabs>
                        <w:spacing w:line="221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A51A45">
                        <w:rPr>
                          <w:rFonts w:ascii="Arial" w:hAnsi="Arial" w:cs="Arial"/>
                          <w:sz w:val="20"/>
                          <w:szCs w:val="20"/>
                        </w:rPr>
                        <w:t>Колода</w:t>
                      </w:r>
                      <w:proofErr w:type="spellEnd"/>
                    </w:p>
                    <w:p w14:paraId="1D7D1B56" w14:textId="77777777" w:rsidR="0060438D" w:rsidRPr="00A51A45" w:rsidRDefault="0060438D">
                      <w:pPr>
                        <w:pStyle w:val="Bodytext20"/>
                        <w:numPr>
                          <w:ilvl w:val="0"/>
                          <w:numId w:val="1"/>
                        </w:numPr>
                        <w:tabs>
                          <w:tab w:val="left" w:pos="413"/>
                        </w:tabs>
                        <w:spacing w:line="21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bookmarkStart w:id="16" w:name="bookmark24"/>
                      <w:bookmarkEnd w:id="16"/>
                      <w:proofErr w:type="spellStart"/>
                      <w:r w:rsidRPr="00A51A45">
                        <w:rPr>
                          <w:rFonts w:ascii="Arial" w:hAnsi="Arial" w:cs="Arial"/>
                          <w:sz w:val="20"/>
                          <w:szCs w:val="20"/>
                        </w:rPr>
                        <w:t>Колпачок</w:t>
                      </w:r>
                      <w:proofErr w:type="spellEnd"/>
                      <w:r w:rsidRPr="00A51A4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51A45">
                        <w:rPr>
                          <w:rFonts w:ascii="Arial" w:hAnsi="Arial" w:cs="Arial"/>
                          <w:sz w:val="20"/>
                          <w:szCs w:val="20"/>
                        </w:rPr>
                        <w:t>свечи</w:t>
                      </w:r>
                      <w:proofErr w:type="spellEnd"/>
                      <w:r w:rsidRPr="00A51A4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51A45">
                        <w:rPr>
                          <w:rFonts w:ascii="Arial" w:hAnsi="Arial" w:cs="Arial"/>
                          <w:sz w:val="20"/>
                          <w:szCs w:val="20"/>
                        </w:rPr>
                        <w:t>зажигания</w:t>
                      </w:r>
                      <w:proofErr w:type="spellEnd"/>
                    </w:p>
                    <w:p w14:paraId="638E8317" w14:textId="77777777" w:rsidR="0060438D" w:rsidRPr="00A51A45" w:rsidRDefault="0060438D">
                      <w:pPr>
                        <w:pStyle w:val="Bodytext20"/>
                        <w:numPr>
                          <w:ilvl w:val="0"/>
                          <w:numId w:val="1"/>
                        </w:numPr>
                        <w:tabs>
                          <w:tab w:val="left" w:pos="418"/>
                        </w:tabs>
                        <w:spacing w:line="21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bookmarkStart w:id="17" w:name="bookmark25"/>
                      <w:bookmarkEnd w:id="17"/>
                      <w:proofErr w:type="spellStart"/>
                      <w:r w:rsidRPr="00A51A45">
                        <w:rPr>
                          <w:rFonts w:ascii="Arial" w:hAnsi="Arial" w:cs="Arial"/>
                          <w:sz w:val="20"/>
                          <w:szCs w:val="20"/>
                        </w:rPr>
                        <w:t>Рукоятка</w:t>
                      </w:r>
                      <w:proofErr w:type="spellEnd"/>
                      <w:r w:rsidRPr="00A51A4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51A45">
                        <w:rPr>
                          <w:rFonts w:ascii="Arial" w:hAnsi="Arial" w:cs="Arial"/>
                          <w:sz w:val="20"/>
                          <w:szCs w:val="20"/>
                        </w:rPr>
                        <w:t>стартера</w:t>
                      </w:r>
                      <w:proofErr w:type="spellEnd"/>
                    </w:p>
                    <w:p w14:paraId="6D47E2D1" w14:textId="77777777" w:rsidR="0060438D" w:rsidRPr="00A51A45" w:rsidRDefault="0060438D">
                      <w:pPr>
                        <w:pStyle w:val="Bodytext20"/>
                        <w:numPr>
                          <w:ilvl w:val="0"/>
                          <w:numId w:val="1"/>
                        </w:numPr>
                        <w:tabs>
                          <w:tab w:val="left" w:pos="442"/>
                        </w:tabs>
                        <w:spacing w:line="221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bookmarkStart w:id="18" w:name="bookmark26"/>
                      <w:bookmarkEnd w:id="18"/>
                      <w:proofErr w:type="spellStart"/>
                      <w:r w:rsidRPr="00A51A45">
                        <w:rPr>
                          <w:rFonts w:ascii="Arial" w:hAnsi="Arial" w:cs="Arial"/>
                          <w:sz w:val="20"/>
                          <w:szCs w:val="20"/>
                        </w:rPr>
                        <w:t>Задняя</w:t>
                      </w:r>
                      <w:proofErr w:type="spellEnd"/>
                      <w:r w:rsidRPr="00A51A4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51A45">
                        <w:rPr>
                          <w:rFonts w:ascii="Arial" w:hAnsi="Arial" w:cs="Arial"/>
                          <w:sz w:val="20"/>
                          <w:szCs w:val="20"/>
                        </w:rPr>
                        <w:t>напорная</w:t>
                      </w:r>
                      <w:proofErr w:type="spellEnd"/>
                      <w:r w:rsidRPr="00A51A4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51A45">
                        <w:rPr>
                          <w:rFonts w:ascii="Arial" w:hAnsi="Arial" w:cs="Arial"/>
                          <w:sz w:val="20"/>
                          <w:szCs w:val="20"/>
                        </w:rPr>
                        <w:t>крышка</w:t>
                      </w:r>
                      <w:proofErr w:type="spellEnd"/>
                    </w:p>
                    <w:p w14:paraId="79D5677B" w14:textId="77777777" w:rsidR="00A657A4" w:rsidRPr="00A51A45" w:rsidRDefault="00626E4B" w:rsidP="00626E4B">
                      <w:pPr>
                        <w:pStyle w:val="Bodytext20"/>
                        <w:numPr>
                          <w:ilvl w:val="0"/>
                          <w:numId w:val="1"/>
                        </w:numPr>
                        <w:tabs>
                          <w:tab w:val="left" w:pos="442"/>
                        </w:tabs>
                        <w:spacing w:line="221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A51A45">
                        <w:rPr>
                          <w:rFonts w:ascii="Arial" w:hAnsi="Arial" w:cs="Arial"/>
                          <w:sz w:val="20"/>
                          <w:szCs w:val="20"/>
                        </w:rPr>
                        <w:t>Переднее</w:t>
                      </w:r>
                      <w:proofErr w:type="spellEnd"/>
                      <w:r w:rsidRPr="00A51A4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51A45">
                        <w:rPr>
                          <w:rFonts w:ascii="Arial" w:hAnsi="Arial" w:cs="Arial"/>
                          <w:sz w:val="20"/>
                          <w:szCs w:val="20"/>
                        </w:rPr>
                        <w:t>колесо</w:t>
                      </w:r>
                      <w:proofErr w:type="spellEnd"/>
                    </w:p>
                    <w:p w14:paraId="0AEFC7C2" w14:textId="77777777" w:rsidR="00A51A45" w:rsidRDefault="00A51A45"/>
                  </w:txbxContent>
                </v:textbox>
                <w10:wrap type="square" anchorx="page"/>
              </v:shape>
            </w:pict>
          </mc:Fallback>
        </mc:AlternateContent>
      </w:r>
      <w:r w:rsidR="00A416E4" w:rsidRPr="00BA7897">
        <w:rPr>
          <w:rFonts w:ascii="Arial" w:hAnsi="Arial" w:cs="Arial"/>
          <w:noProof/>
          <w:sz w:val="20"/>
          <w:szCs w:val="20"/>
          <w:u w:val="single"/>
        </w:rPr>
        <mc:AlternateContent>
          <mc:Choice Requires="wps">
            <w:drawing>
              <wp:anchor distT="0" distB="0" distL="0" distR="0" simplePos="0" relativeHeight="251646464" behindDoc="0" locked="0" layoutInCell="1" allowOverlap="1" wp14:anchorId="27365792" wp14:editId="6ACA4EE8">
                <wp:simplePos x="0" y="0"/>
                <wp:positionH relativeFrom="page">
                  <wp:posOffset>758825</wp:posOffset>
                </wp:positionH>
                <wp:positionV relativeFrom="paragraph">
                  <wp:posOffset>246380</wp:posOffset>
                </wp:positionV>
                <wp:extent cx="1922145" cy="224091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2145" cy="22409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0D2FD6F" w14:textId="77777777" w:rsidR="00A657A4" w:rsidRDefault="00A657A4">
                            <w:pPr>
                              <w:pStyle w:val="Bodytext20"/>
                            </w:pPr>
                          </w:p>
                          <w:p w14:paraId="79516DDA" w14:textId="77777777" w:rsidR="00A657A4" w:rsidRPr="00A51A45" w:rsidRDefault="00000000">
                            <w:pPr>
                              <w:pStyle w:val="Bodytext20"/>
                              <w:spacing w:line="218" w:lineRule="auto"/>
                              <w:ind w:left="320" w:hanging="320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ru-RU"/>
                              </w:rPr>
                            </w:pPr>
                            <w:bookmarkStart w:id="19" w:name="bookmark6"/>
                            <w:r w:rsidRPr="00A51A4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ru-RU"/>
                              </w:rPr>
                              <w:t>1</w:t>
                            </w:r>
                            <w:bookmarkEnd w:id="19"/>
                            <w:r w:rsidRPr="00A51A4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ru-RU"/>
                              </w:rPr>
                              <w:t>.</w:t>
                            </w:r>
                            <w:r w:rsidR="00A416E4" w:rsidRPr="00A51A4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ru-RU"/>
                              </w:rPr>
                              <w:t>Рычаг привода</w:t>
                            </w:r>
                          </w:p>
                          <w:p w14:paraId="43F03EEE" w14:textId="77777777" w:rsidR="00A657A4" w:rsidRPr="00A51A45" w:rsidRDefault="00000000">
                            <w:pPr>
                              <w:pStyle w:val="Bodytext20"/>
                              <w:spacing w:line="218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ru-RU"/>
                              </w:rPr>
                            </w:pPr>
                            <w:bookmarkStart w:id="20" w:name="bookmark7"/>
                            <w:r w:rsidRPr="00A51A4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ru-RU"/>
                              </w:rPr>
                              <w:t>2</w:t>
                            </w:r>
                            <w:bookmarkEnd w:id="20"/>
                            <w:r w:rsidRPr="00A51A4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ru-RU"/>
                              </w:rPr>
                              <w:t>.</w:t>
                            </w:r>
                            <w:r w:rsidR="00A416E4" w:rsidRPr="00A51A4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="00A416E4" w:rsidRPr="00A51A45">
                              <w:rPr>
                                <w:rFonts w:ascii="Arial" w:eastAsia="SimSun" w:hAnsi="Arial" w:cs="Arial"/>
                                <w:sz w:val="20"/>
                                <w:szCs w:val="20"/>
                                <w:lang w:val="ru-RU" w:eastAsia="zh-CN"/>
                              </w:rPr>
                              <w:t>Мягкая ручка</w:t>
                            </w:r>
                          </w:p>
                          <w:p w14:paraId="72AAF850" w14:textId="77777777" w:rsidR="00A657A4" w:rsidRPr="00A51A45" w:rsidRDefault="00000000">
                            <w:pPr>
                              <w:pStyle w:val="Bodytext20"/>
                              <w:spacing w:line="21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ru-RU"/>
                              </w:rPr>
                            </w:pPr>
                            <w:bookmarkStart w:id="21" w:name="bookmark8"/>
                            <w:r w:rsidRPr="00A51A4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ru-RU"/>
                              </w:rPr>
                              <w:t>3</w:t>
                            </w:r>
                            <w:bookmarkEnd w:id="21"/>
                            <w:r w:rsidRPr="00A51A4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ru-RU"/>
                              </w:rPr>
                              <w:t>.</w:t>
                            </w:r>
                            <w:r w:rsidR="00A416E4" w:rsidRPr="00A51A4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ru-RU"/>
                              </w:rPr>
                              <w:t xml:space="preserve"> Верхняя ручка</w:t>
                            </w:r>
                          </w:p>
                          <w:p w14:paraId="24051CAF" w14:textId="77777777" w:rsidR="00A657A4" w:rsidRPr="00A51A45" w:rsidRDefault="00000000">
                            <w:pPr>
                              <w:pStyle w:val="Bodytext20"/>
                              <w:spacing w:line="218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A51A45">
                              <w:rPr>
                                <w:rFonts w:ascii="Arial" w:eastAsia="SimSun" w:hAnsi="Arial" w:cs="Arial"/>
                                <w:sz w:val="20"/>
                                <w:szCs w:val="20"/>
                                <w:lang w:val="ru-RU" w:eastAsia="zh-CN"/>
                              </w:rPr>
                              <w:t>4.</w:t>
                            </w:r>
                            <w:r w:rsidR="00A416E4" w:rsidRPr="00A51A4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ru-RU"/>
                              </w:rPr>
                              <w:t xml:space="preserve"> Рычаг тормоза</w:t>
                            </w:r>
                          </w:p>
                          <w:p w14:paraId="732A36B8" w14:textId="77777777" w:rsidR="00A416E4" w:rsidRPr="00A51A45" w:rsidRDefault="00000000">
                            <w:pPr>
                              <w:pStyle w:val="Bodytext20"/>
                              <w:spacing w:line="221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ru-RU"/>
                              </w:rPr>
                            </w:pPr>
                            <w:bookmarkStart w:id="22" w:name="bookmark10"/>
                            <w:r w:rsidRPr="00A51A4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ru-RU"/>
                              </w:rPr>
                              <w:t>5</w:t>
                            </w:r>
                            <w:bookmarkEnd w:id="22"/>
                            <w:r w:rsidRPr="00A51A4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ru-RU"/>
                              </w:rPr>
                              <w:t>.</w:t>
                            </w:r>
                            <w:r w:rsidR="00A416E4" w:rsidRPr="00A51A4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ru-RU"/>
                              </w:rPr>
                              <w:t xml:space="preserve">Фиксирующая ручка </w:t>
                            </w:r>
                          </w:p>
                          <w:p w14:paraId="3582262F" w14:textId="77777777" w:rsidR="00A657A4" w:rsidRPr="00A51A45" w:rsidRDefault="00A416E4">
                            <w:pPr>
                              <w:pStyle w:val="Bodytext20"/>
                              <w:spacing w:line="221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A51A4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ru-RU"/>
                              </w:rPr>
                              <w:t>квадратной шейкой</w:t>
                            </w:r>
                          </w:p>
                          <w:p w14:paraId="5CFF9DEF" w14:textId="77777777" w:rsidR="00A657A4" w:rsidRPr="00A51A45" w:rsidRDefault="00000000">
                            <w:pPr>
                              <w:pStyle w:val="Bodytext20"/>
                              <w:spacing w:line="218" w:lineRule="auto"/>
                              <w:ind w:left="320" w:hanging="320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ru-RU"/>
                              </w:rPr>
                            </w:pPr>
                            <w:bookmarkStart w:id="23" w:name="bookmark11"/>
                            <w:r w:rsidRPr="00A51A4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ru-RU"/>
                              </w:rPr>
                              <w:t>6</w:t>
                            </w:r>
                            <w:bookmarkEnd w:id="23"/>
                            <w:r w:rsidRPr="00A51A4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ru-RU"/>
                              </w:rPr>
                              <w:t>.</w:t>
                            </w:r>
                            <w:r w:rsidR="00A416E4" w:rsidRPr="00A51A4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ru-RU"/>
                              </w:rPr>
                              <w:t xml:space="preserve"> Нижняя ручка</w:t>
                            </w:r>
                          </w:p>
                          <w:p w14:paraId="555AB0E4" w14:textId="77777777" w:rsidR="00A657A4" w:rsidRPr="00A51A45" w:rsidRDefault="00000000">
                            <w:pPr>
                              <w:pStyle w:val="Bodytext20"/>
                              <w:spacing w:line="218" w:lineRule="auto"/>
                              <w:rPr>
                                <w:rFonts w:ascii="Arial" w:eastAsia="SimSun" w:hAnsi="Arial" w:cs="Arial"/>
                                <w:sz w:val="20"/>
                                <w:szCs w:val="20"/>
                                <w:lang w:val="ru-RU" w:eastAsia="zh-CN"/>
                              </w:rPr>
                            </w:pPr>
                            <w:r w:rsidRPr="00A51A45">
                              <w:rPr>
                                <w:rFonts w:ascii="Arial" w:eastAsia="SimSun" w:hAnsi="Arial" w:cs="Arial"/>
                                <w:sz w:val="20"/>
                                <w:szCs w:val="20"/>
                                <w:lang w:val="ru-RU" w:eastAsia="zh-CN"/>
                              </w:rPr>
                              <w:t xml:space="preserve">7. </w:t>
                            </w:r>
                            <w:proofErr w:type="spellStart"/>
                            <w:r w:rsidR="00F04C28" w:rsidRPr="00A51A4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ru-RU"/>
                              </w:rPr>
                              <w:t>Травосборник</w:t>
                            </w:r>
                            <w:proofErr w:type="spellEnd"/>
                          </w:p>
                          <w:p w14:paraId="1340F738" w14:textId="77777777" w:rsidR="00A657A4" w:rsidRPr="00A51A45" w:rsidRDefault="00000000">
                            <w:pPr>
                              <w:pStyle w:val="Bodytext20"/>
                              <w:spacing w:line="218" w:lineRule="auto"/>
                              <w:ind w:left="320" w:hanging="320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A51A45">
                              <w:rPr>
                                <w:rFonts w:ascii="Arial" w:eastAsia="SimSun" w:hAnsi="Arial" w:cs="Arial"/>
                                <w:sz w:val="20"/>
                                <w:szCs w:val="20"/>
                                <w:lang w:val="ru-RU" w:eastAsia="zh-CN"/>
                              </w:rPr>
                              <w:t>8.</w:t>
                            </w:r>
                            <w:r w:rsidR="00A416E4" w:rsidRPr="00A51A4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ru-RU"/>
                              </w:rPr>
                              <w:t>Крышка топливного бака</w:t>
                            </w:r>
                          </w:p>
                          <w:p w14:paraId="3E58D165" w14:textId="77777777" w:rsidR="00A657A4" w:rsidRPr="00A51A45" w:rsidRDefault="00000000">
                            <w:pPr>
                              <w:pStyle w:val="Bodytext20"/>
                              <w:spacing w:line="218" w:lineRule="auto"/>
                              <w:ind w:left="320" w:hanging="320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A51A45">
                              <w:rPr>
                                <w:rFonts w:ascii="Arial" w:eastAsia="SimSun" w:hAnsi="Arial" w:cs="Arial"/>
                                <w:color w:val="auto"/>
                                <w:sz w:val="20"/>
                                <w:szCs w:val="20"/>
                                <w:lang w:val="ru-RU" w:eastAsia="zh-CN"/>
                              </w:rPr>
                              <w:t xml:space="preserve">9. </w:t>
                            </w:r>
                            <w:proofErr w:type="spellStart"/>
                            <w:r w:rsidR="00891486" w:rsidRPr="00A51A4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ru-RU"/>
                              </w:rPr>
                              <w:t>Праймер</w:t>
                            </w:r>
                            <w:proofErr w:type="spellEnd"/>
                          </w:p>
                          <w:p w14:paraId="7065F66A" w14:textId="77777777" w:rsidR="00A657A4" w:rsidRPr="00F04C28" w:rsidRDefault="00A657A4">
                            <w:pPr>
                              <w:pStyle w:val="Bodytext20"/>
                              <w:spacing w:line="216" w:lineRule="auto"/>
                              <w:jc w:val="both"/>
                              <w:rPr>
                                <w:lang w:val="ru-RU"/>
                              </w:rPr>
                            </w:pPr>
                          </w:p>
                          <w:p w14:paraId="12AB41D6" w14:textId="77777777" w:rsidR="00A657A4" w:rsidRDefault="00A657A4" w:rsidP="00A51A45">
                            <w:pPr>
                              <w:pStyle w:val="Bodytext20"/>
                              <w:spacing w:line="216" w:lineRule="auto"/>
                              <w:jc w:val="both"/>
                            </w:pPr>
                          </w:p>
                          <w:p w14:paraId="4F097600" w14:textId="77777777" w:rsidR="00A657A4" w:rsidRDefault="00A657A4">
                            <w:pPr>
                              <w:pStyle w:val="Bodytext20"/>
                              <w:spacing w:line="216" w:lineRule="auto"/>
                              <w:jc w:val="both"/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65792" id="Shape 5" o:spid="_x0000_s1028" type="#_x0000_t202" style="position:absolute;left:0;text-align:left;margin-left:59.75pt;margin-top:19.4pt;width:151.35pt;height:176.45pt;z-index:251646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" filled="f" stroked="f">
                <v:textbox inset="0,0,0,0">
                  <w:txbxContent>
                    <w:p w14:paraId="40D2FD6F" w14:textId="77777777" w:rsidR="00A657A4" w:rsidRDefault="00A657A4">
                      <w:pPr>
                        <w:pStyle w:val="Bodytext20"/>
                      </w:pPr>
                    </w:p>
                    <w:p w14:paraId="79516DDA" w14:textId="77777777" w:rsidR="00A657A4" w:rsidRPr="00A51A45" w:rsidRDefault="00000000">
                      <w:pPr>
                        <w:pStyle w:val="Bodytext20"/>
                        <w:spacing w:line="218" w:lineRule="auto"/>
                        <w:ind w:left="320" w:hanging="320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ru-RU"/>
                        </w:rPr>
                      </w:pPr>
                      <w:bookmarkStart w:id="24" w:name="bookmark6"/>
                      <w:r w:rsidRPr="00A51A45">
                        <w:rPr>
                          <w:rFonts w:ascii="Arial" w:hAnsi="Arial" w:cs="Arial"/>
                          <w:sz w:val="20"/>
                          <w:szCs w:val="20"/>
                          <w:lang w:val="ru-RU"/>
                        </w:rPr>
                        <w:t>1</w:t>
                      </w:r>
                      <w:bookmarkEnd w:id="24"/>
                      <w:r w:rsidRPr="00A51A45">
                        <w:rPr>
                          <w:rFonts w:ascii="Arial" w:hAnsi="Arial" w:cs="Arial"/>
                          <w:sz w:val="20"/>
                          <w:szCs w:val="20"/>
                          <w:lang w:val="ru-RU"/>
                        </w:rPr>
                        <w:t>.</w:t>
                      </w:r>
                      <w:r w:rsidR="00A416E4" w:rsidRPr="00A51A45">
                        <w:rPr>
                          <w:rFonts w:ascii="Arial" w:hAnsi="Arial" w:cs="Arial"/>
                          <w:sz w:val="20"/>
                          <w:szCs w:val="20"/>
                          <w:lang w:val="ru-RU"/>
                        </w:rPr>
                        <w:t>Рычаг привода</w:t>
                      </w:r>
                    </w:p>
                    <w:p w14:paraId="43F03EEE" w14:textId="77777777" w:rsidR="00A657A4" w:rsidRPr="00A51A45" w:rsidRDefault="00000000">
                      <w:pPr>
                        <w:pStyle w:val="Bodytext20"/>
                        <w:spacing w:line="218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ru-RU"/>
                        </w:rPr>
                      </w:pPr>
                      <w:bookmarkStart w:id="25" w:name="bookmark7"/>
                      <w:r w:rsidRPr="00A51A45">
                        <w:rPr>
                          <w:rFonts w:ascii="Arial" w:hAnsi="Arial" w:cs="Arial"/>
                          <w:sz w:val="20"/>
                          <w:szCs w:val="20"/>
                          <w:lang w:val="ru-RU"/>
                        </w:rPr>
                        <w:t>2</w:t>
                      </w:r>
                      <w:bookmarkEnd w:id="25"/>
                      <w:r w:rsidRPr="00A51A45">
                        <w:rPr>
                          <w:rFonts w:ascii="Arial" w:hAnsi="Arial" w:cs="Arial"/>
                          <w:sz w:val="20"/>
                          <w:szCs w:val="20"/>
                          <w:lang w:val="ru-RU"/>
                        </w:rPr>
                        <w:t>.</w:t>
                      </w:r>
                      <w:r w:rsidR="00A416E4" w:rsidRPr="00A51A45">
                        <w:rPr>
                          <w:rFonts w:ascii="Arial" w:hAnsi="Arial" w:cs="Arial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="00A416E4" w:rsidRPr="00A51A45">
                        <w:rPr>
                          <w:rFonts w:ascii="Arial" w:eastAsia="SimSun" w:hAnsi="Arial" w:cs="Arial"/>
                          <w:sz w:val="20"/>
                          <w:szCs w:val="20"/>
                          <w:lang w:val="ru-RU" w:eastAsia="zh-CN"/>
                        </w:rPr>
                        <w:t>Мягкая ручка</w:t>
                      </w:r>
                    </w:p>
                    <w:p w14:paraId="72AAF850" w14:textId="77777777" w:rsidR="00A657A4" w:rsidRPr="00A51A45" w:rsidRDefault="00000000">
                      <w:pPr>
                        <w:pStyle w:val="Bodytext20"/>
                        <w:spacing w:line="218" w:lineRule="auto"/>
                        <w:rPr>
                          <w:rFonts w:ascii="Arial" w:hAnsi="Arial" w:cs="Arial"/>
                          <w:sz w:val="20"/>
                          <w:szCs w:val="20"/>
                          <w:lang w:val="ru-RU"/>
                        </w:rPr>
                      </w:pPr>
                      <w:bookmarkStart w:id="26" w:name="bookmark8"/>
                      <w:r w:rsidRPr="00A51A45">
                        <w:rPr>
                          <w:rFonts w:ascii="Arial" w:hAnsi="Arial" w:cs="Arial"/>
                          <w:sz w:val="20"/>
                          <w:szCs w:val="20"/>
                          <w:lang w:val="ru-RU"/>
                        </w:rPr>
                        <w:t>3</w:t>
                      </w:r>
                      <w:bookmarkEnd w:id="26"/>
                      <w:r w:rsidRPr="00A51A45">
                        <w:rPr>
                          <w:rFonts w:ascii="Arial" w:hAnsi="Arial" w:cs="Arial"/>
                          <w:sz w:val="20"/>
                          <w:szCs w:val="20"/>
                          <w:lang w:val="ru-RU"/>
                        </w:rPr>
                        <w:t>.</w:t>
                      </w:r>
                      <w:r w:rsidR="00A416E4" w:rsidRPr="00A51A45">
                        <w:rPr>
                          <w:rFonts w:ascii="Arial" w:hAnsi="Arial" w:cs="Arial"/>
                          <w:sz w:val="20"/>
                          <w:szCs w:val="20"/>
                          <w:lang w:val="ru-RU"/>
                        </w:rPr>
                        <w:t xml:space="preserve"> Верхняя ручка</w:t>
                      </w:r>
                    </w:p>
                    <w:p w14:paraId="24051CAF" w14:textId="77777777" w:rsidR="00A657A4" w:rsidRPr="00A51A45" w:rsidRDefault="00000000">
                      <w:pPr>
                        <w:pStyle w:val="Bodytext20"/>
                        <w:spacing w:line="218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ru-RU"/>
                        </w:rPr>
                      </w:pPr>
                      <w:r w:rsidRPr="00A51A45">
                        <w:rPr>
                          <w:rFonts w:ascii="Arial" w:eastAsia="SimSun" w:hAnsi="Arial" w:cs="Arial"/>
                          <w:sz w:val="20"/>
                          <w:szCs w:val="20"/>
                          <w:lang w:val="ru-RU" w:eastAsia="zh-CN"/>
                        </w:rPr>
                        <w:t>4.</w:t>
                      </w:r>
                      <w:r w:rsidR="00A416E4" w:rsidRPr="00A51A45">
                        <w:rPr>
                          <w:rFonts w:ascii="Arial" w:hAnsi="Arial" w:cs="Arial"/>
                          <w:sz w:val="20"/>
                          <w:szCs w:val="20"/>
                          <w:lang w:val="ru-RU"/>
                        </w:rPr>
                        <w:t xml:space="preserve"> Рычаг тормоза</w:t>
                      </w:r>
                    </w:p>
                    <w:p w14:paraId="732A36B8" w14:textId="77777777" w:rsidR="00A416E4" w:rsidRPr="00A51A45" w:rsidRDefault="00000000">
                      <w:pPr>
                        <w:pStyle w:val="Bodytext20"/>
                        <w:spacing w:line="221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ru-RU"/>
                        </w:rPr>
                      </w:pPr>
                      <w:bookmarkStart w:id="27" w:name="bookmark10"/>
                      <w:r w:rsidRPr="00A51A45">
                        <w:rPr>
                          <w:rFonts w:ascii="Arial" w:hAnsi="Arial" w:cs="Arial"/>
                          <w:sz w:val="20"/>
                          <w:szCs w:val="20"/>
                          <w:lang w:val="ru-RU"/>
                        </w:rPr>
                        <w:t>5</w:t>
                      </w:r>
                      <w:bookmarkEnd w:id="27"/>
                      <w:r w:rsidRPr="00A51A45">
                        <w:rPr>
                          <w:rFonts w:ascii="Arial" w:hAnsi="Arial" w:cs="Arial"/>
                          <w:sz w:val="20"/>
                          <w:szCs w:val="20"/>
                          <w:lang w:val="ru-RU"/>
                        </w:rPr>
                        <w:t>.</w:t>
                      </w:r>
                      <w:r w:rsidR="00A416E4" w:rsidRPr="00A51A45">
                        <w:rPr>
                          <w:rFonts w:ascii="Arial" w:hAnsi="Arial" w:cs="Arial"/>
                          <w:sz w:val="20"/>
                          <w:szCs w:val="20"/>
                          <w:lang w:val="ru-RU"/>
                        </w:rPr>
                        <w:t xml:space="preserve">Фиксирующая ручка </w:t>
                      </w:r>
                    </w:p>
                    <w:p w14:paraId="3582262F" w14:textId="77777777" w:rsidR="00A657A4" w:rsidRPr="00A51A45" w:rsidRDefault="00A416E4">
                      <w:pPr>
                        <w:pStyle w:val="Bodytext20"/>
                        <w:spacing w:line="221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ru-RU"/>
                        </w:rPr>
                      </w:pPr>
                      <w:r w:rsidRPr="00A51A45">
                        <w:rPr>
                          <w:rFonts w:ascii="Arial" w:hAnsi="Arial" w:cs="Arial"/>
                          <w:sz w:val="20"/>
                          <w:szCs w:val="20"/>
                          <w:lang w:val="ru-RU"/>
                        </w:rPr>
                        <w:t>квадратной шейкой</w:t>
                      </w:r>
                    </w:p>
                    <w:p w14:paraId="5CFF9DEF" w14:textId="77777777" w:rsidR="00A657A4" w:rsidRPr="00A51A45" w:rsidRDefault="00000000">
                      <w:pPr>
                        <w:pStyle w:val="Bodytext20"/>
                        <w:spacing w:line="218" w:lineRule="auto"/>
                        <w:ind w:left="320" w:hanging="320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ru-RU"/>
                        </w:rPr>
                      </w:pPr>
                      <w:bookmarkStart w:id="28" w:name="bookmark11"/>
                      <w:r w:rsidRPr="00A51A45">
                        <w:rPr>
                          <w:rFonts w:ascii="Arial" w:hAnsi="Arial" w:cs="Arial"/>
                          <w:sz w:val="20"/>
                          <w:szCs w:val="20"/>
                          <w:lang w:val="ru-RU"/>
                        </w:rPr>
                        <w:t>6</w:t>
                      </w:r>
                      <w:bookmarkEnd w:id="28"/>
                      <w:r w:rsidRPr="00A51A45">
                        <w:rPr>
                          <w:rFonts w:ascii="Arial" w:hAnsi="Arial" w:cs="Arial"/>
                          <w:sz w:val="20"/>
                          <w:szCs w:val="20"/>
                          <w:lang w:val="ru-RU"/>
                        </w:rPr>
                        <w:t>.</w:t>
                      </w:r>
                      <w:r w:rsidR="00A416E4" w:rsidRPr="00A51A45">
                        <w:rPr>
                          <w:rFonts w:ascii="Arial" w:hAnsi="Arial" w:cs="Arial"/>
                          <w:sz w:val="20"/>
                          <w:szCs w:val="20"/>
                          <w:lang w:val="ru-RU"/>
                        </w:rPr>
                        <w:t xml:space="preserve"> Нижняя ручка</w:t>
                      </w:r>
                    </w:p>
                    <w:p w14:paraId="555AB0E4" w14:textId="77777777" w:rsidR="00A657A4" w:rsidRPr="00A51A45" w:rsidRDefault="00000000">
                      <w:pPr>
                        <w:pStyle w:val="Bodytext20"/>
                        <w:spacing w:line="218" w:lineRule="auto"/>
                        <w:rPr>
                          <w:rFonts w:ascii="Arial" w:eastAsia="SimSun" w:hAnsi="Arial" w:cs="Arial"/>
                          <w:sz w:val="20"/>
                          <w:szCs w:val="20"/>
                          <w:lang w:val="ru-RU" w:eastAsia="zh-CN"/>
                        </w:rPr>
                      </w:pPr>
                      <w:r w:rsidRPr="00A51A45">
                        <w:rPr>
                          <w:rFonts w:ascii="Arial" w:eastAsia="SimSun" w:hAnsi="Arial" w:cs="Arial"/>
                          <w:sz w:val="20"/>
                          <w:szCs w:val="20"/>
                          <w:lang w:val="ru-RU" w:eastAsia="zh-CN"/>
                        </w:rPr>
                        <w:t xml:space="preserve">7. </w:t>
                      </w:r>
                      <w:proofErr w:type="spellStart"/>
                      <w:r w:rsidR="00F04C28" w:rsidRPr="00A51A45">
                        <w:rPr>
                          <w:rFonts w:ascii="Arial" w:hAnsi="Arial" w:cs="Arial"/>
                          <w:sz w:val="20"/>
                          <w:szCs w:val="20"/>
                          <w:lang w:val="ru-RU"/>
                        </w:rPr>
                        <w:t>Травосборник</w:t>
                      </w:r>
                      <w:proofErr w:type="spellEnd"/>
                    </w:p>
                    <w:p w14:paraId="1340F738" w14:textId="77777777" w:rsidR="00A657A4" w:rsidRPr="00A51A45" w:rsidRDefault="00000000">
                      <w:pPr>
                        <w:pStyle w:val="Bodytext20"/>
                        <w:spacing w:line="218" w:lineRule="auto"/>
                        <w:ind w:left="320" w:hanging="320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ru-RU"/>
                        </w:rPr>
                      </w:pPr>
                      <w:r w:rsidRPr="00A51A45">
                        <w:rPr>
                          <w:rFonts w:ascii="Arial" w:eastAsia="SimSun" w:hAnsi="Arial" w:cs="Arial"/>
                          <w:sz w:val="20"/>
                          <w:szCs w:val="20"/>
                          <w:lang w:val="ru-RU" w:eastAsia="zh-CN"/>
                        </w:rPr>
                        <w:t>8.</w:t>
                      </w:r>
                      <w:r w:rsidR="00A416E4" w:rsidRPr="00A51A45">
                        <w:rPr>
                          <w:rFonts w:ascii="Arial" w:hAnsi="Arial" w:cs="Arial"/>
                          <w:sz w:val="20"/>
                          <w:szCs w:val="20"/>
                          <w:lang w:val="ru-RU"/>
                        </w:rPr>
                        <w:t>Крышка топливного бака</w:t>
                      </w:r>
                    </w:p>
                    <w:p w14:paraId="3E58D165" w14:textId="77777777" w:rsidR="00A657A4" w:rsidRPr="00A51A45" w:rsidRDefault="00000000">
                      <w:pPr>
                        <w:pStyle w:val="Bodytext20"/>
                        <w:spacing w:line="218" w:lineRule="auto"/>
                        <w:ind w:left="320" w:hanging="320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ru-RU"/>
                        </w:rPr>
                      </w:pPr>
                      <w:r w:rsidRPr="00A51A45">
                        <w:rPr>
                          <w:rFonts w:ascii="Arial" w:eastAsia="SimSun" w:hAnsi="Arial" w:cs="Arial"/>
                          <w:color w:val="auto"/>
                          <w:sz w:val="20"/>
                          <w:szCs w:val="20"/>
                          <w:lang w:val="ru-RU" w:eastAsia="zh-CN"/>
                        </w:rPr>
                        <w:t xml:space="preserve">9. </w:t>
                      </w:r>
                      <w:proofErr w:type="spellStart"/>
                      <w:r w:rsidR="00891486" w:rsidRPr="00A51A45">
                        <w:rPr>
                          <w:rFonts w:ascii="Arial" w:hAnsi="Arial" w:cs="Arial"/>
                          <w:sz w:val="20"/>
                          <w:szCs w:val="20"/>
                          <w:lang w:val="ru-RU"/>
                        </w:rPr>
                        <w:t>Праймер</w:t>
                      </w:r>
                      <w:proofErr w:type="spellEnd"/>
                    </w:p>
                    <w:p w14:paraId="7065F66A" w14:textId="77777777" w:rsidR="00A657A4" w:rsidRPr="00F04C28" w:rsidRDefault="00A657A4">
                      <w:pPr>
                        <w:pStyle w:val="Bodytext20"/>
                        <w:spacing w:line="216" w:lineRule="auto"/>
                        <w:jc w:val="both"/>
                        <w:rPr>
                          <w:lang w:val="ru-RU"/>
                        </w:rPr>
                      </w:pPr>
                    </w:p>
                    <w:p w14:paraId="12AB41D6" w14:textId="77777777" w:rsidR="00A657A4" w:rsidRDefault="00A657A4" w:rsidP="00A51A45">
                      <w:pPr>
                        <w:pStyle w:val="Bodytext20"/>
                        <w:spacing w:line="216" w:lineRule="auto"/>
                        <w:jc w:val="both"/>
                      </w:pPr>
                    </w:p>
                    <w:p w14:paraId="4F097600" w14:textId="77777777" w:rsidR="00A657A4" w:rsidRDefault="00A657A4">
                      <w:pPr>
                        <w:pStyle w:val="Bodytext20"/>
                        <w:spacing w:line="216" w:lineRule="auto"/>
                        <w:jc w:val="both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BA7897" w:rsidRPr="00BA7897">
        <w:rPr>
          <w:rFonts w:ascii="Arial" w:hAnsi="Arial" w:cs="Arial"/>
          <w:b/>
          <w:bCs/>
          <w:sz w:val="20"/>
          <w:szCs w:val="20"/>
          <w:u w:val="single"/>
          <w:shd w:val="clear" w:color="auto" w:fill="FFFFFF"/>
          <w:lang w:val="ru-RU"/>
        </w:rPr>
        <w:t>1.</w:t>
      </w:r>
      <w:r w:rsidR="00504F58" w:rsidRPr="00BA7897">
        <w:rPr>
          <w:rFonts w:ascii="Arial" w:hAnsi="Arial" w:cs="Arial"/>
          <w:b/>
          <w:bCs/>
          <w:sz w:val="20"/>
          <w:szCs w:val="20"/>
          <w:u w:val="single"/>
          <w:shd w:val="clear" w:color="auto" w:fill="FFFFFF"/>
          <w:lang w:val="ru-RU"/>
        </w:rPr>
        <w:t>ОПИСАНИЕ ДЕТАЛЕЙ ОБОРУДОВАНИЯ.</w:t>
      </w:r>
    </w:p>
    <w:p w14:paraId="7601E90E" w14:textId="77777777" w:rsidR="00A657A4" w:rsidRPr="00BF23A9" w:rsidRDefault="00A657A4">
      <w:pPr>
        <w:pStyle w:val="Bodytext20"/>
        <w:spacing w:after="458"/>
        <w:jc w:val="both"/>
        <w:rPr>
          <w:rFonts w:ascii="Arial" w:hAnsi="Arial" w:cs="Arial"/>
          <w:b/>
          <w:bCs/>
          <w:sz w:val="20"/>
          <w:szCs w:val="20"/>
          <w:shd w:val="clear" w:color="auto" w:fill="FFFFFF"/>
          <w:lang w:val="ru-RU"/>
        </w:rPr>
      </w:pPr>
    </w:p>
    <w:p w14:paraId="4256BD17" w14:textId="77777777" w:rsidR="00A657A4" w:rsidRPr="00BF23A9" w:rsidRDefault="00A657A4">
      <w:pPr>
        <w:pStyle w:val="Bodytext20"/>
        <w:spacing w:line="218" w:lineRule="auto"/>
        <w:ind w:left="320"/>
        <w:rPr>
          <w:rFonts w:ascii="Arial" w:hAnsi="Arial" w:cs="Arial"/>
          <w:sz w:val="20"/>
          <w:szCs w:val="20"/>
          <w:lang w:val="ru-RU"/>
        </w:rPr>
        <w:sectPr w:rsidR="00A657A4" w:rsidRPr="00BF23A9" w:rsidSect="00A468B0">
          <w:footerReference w:type="even" r:id="rId12"/>
          <w:footerReference w:type="default" r:id="rId13"/>
          <w:pgSz w:w="8400" w:h="11900"/>
          <w:pgMar w:top="1153" w:right="1135" w:bottom="908" w:left="1207" w:header="725" w:footer="283" w:gutter="0"/>
          <w:pgNumType w:start="1"/>
          <w:cols w:space="720"/>
          <w:docGrid w:linePitch="360"/>
        </w:sectPr>
      </w:pPr>
    </w:p>
    <w:p w14:paraId="14A0F0B4" w14:textId="77777777" w:rsidR="00A657A4" w:rsidRPr="00BF23A9" w:rsidRDefault="00A657A4">
      <w:pPr>
        <w:spacing w:line="360" w:lineRule="exact"/>
        <w:rPr>
          <w:rFonts w:ascii="Arial" w:hAnsi="Arial" w:cs="Arial"/>
          <w:sz w:val="20"/>
          <w:szCs w:val="20"/>
          <w:lang w:val="ru-RU"/>
        </w:rPr>
      </w:pPr>
    </w:p>
    <w:p w14:paraId="7D3ED898" w14:textId="77777777" w:rsidR="00A657A4" w:rsidRPr="00BF23A9" w:rsidRDefault="00A657A4">
      <w:pPr>
        <w:spacing w:line="360" w:lineRule="exact"/>
        <w:rPr>
          <w:rFonts w:ascii="Arial" w:hAnsi="Arial" w:cs="Arial"/>
          <w:sz w:val="20"/>
          <w:szCs w:val="20"/>
          <w:lang w:val="ru-RU"/>
        </w:rPr>
      </w:pPr>
    </w:p>
    <w:p w14:paraId="6F0829B0" w14:textId="77777777" w:rsidR="00A657A4" w:rsidRPr="00BF23A9" w:rsidRDefault="00A51A45">
      <w:pPr>
        <w:spacing w:line="360" w:lineRule="exact"/>
        <w:rPr>
          <w:rFonts w:ascii="Arial" w:hAnsi="Arial" w:cs="Arial"/>
          <w:sz w:val="20"/>
          <w:szCs w:val="20"/>
          <w:lang w:val="ru-RU"/>
        </w:rPr>
      </w:pPr>
      <w:r w:rsidRPr="00BF23A9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6944" behindDoc="0" locked="0" layoutInCell="1" allowOverlap="1" wp14:anchorId="6E42166F" wp14:editId="78639FC6">
            <wp:simplePos x="0" y="0"/>
            <wp:positionH relativeFrom="column">
              <wp:posOffset>1705701</wp:posOffset>
            </wp:positionH>
            <wp:positionV relativeFrom="paragraph">
              <wp:posOffset>11340</wp:posOffset>
            </wp:positionV>
            <wp:extent cx="2190750" cy="2312235"/>
            <wp:effectExtent l="0" t="0" r="0" b="0"/>
            <wp:wrapNone/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231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734497D" w14:textId="77777777" w:rsidR="00A657A4" w:rsidRPr="00BF23A9" w:rsidRDefault="00A657A4">
      <w:pPr>
        <w:spacing w:line="360" w:lineRule="exact"/>
        <w:rPr>
          <w:rFonts w:ascii="Arial" w:hAnsi="Arial" w:cs="Arial"/>
          <w:sz w:val="20"/>
          <w:szCs w:val="20"/>
          <w:lang w:val="ru-RU"/>
        </w:rPr>
      </w:pPr>
    </w:p>
    <w:p w14:paraId="1BF40054" w14:textId="77777777" w:rsidR="00A657A4" w:rsidRPr="00BF23A9" w:rsidRDefault="00A657A4">
      <w:pPr>
        <w:spacing w:line="360" w:lineRule="exact"/>
        <w:rPr>
          <w:rFonts w:ascii="Arial" w:hAnsi="Arial" w:cs="Arial"/>
          <w:sz w:val="20"/>
          <w:szCs w:val="20"/>
          <w:lang w:val="ru-RU"/>
        </w:rPr>
      </w:pPr>
    </w:p>
    <w:p w14:paraId="7ABD47AA" w14:textId="77777777" w:rsidR="00A657A4" w:rsidRPr="00BF23A9" w:rsidRDefault="00A657A4">
      <w:pPr>
        <w:spacing w:line="360" w:lineRule="exact"/>
        <w:rPr>
          <w:rFonts w:ascii="Arial" w:hAnsi="Arial" w:cs="Arial"/>
          <w:sz w:val="20"/>
          <w:szCs w:val="20"/>
          <w:lang w:val="ru-RU"/>
        </w:rPr>
      </w:pPr>
    </w:p>
    <w:p w14:paraId="4A734AF4" w14:textId="77777777" w:rsidR="00A657A4" w:rsidRPr="00BF23A9" w:rsidRDefault="00A657A4">
      <w:pPr>
        <w:spacing w:line="360" w:lineRule="exact"/>
        <w:rPr>
          <w:rFonts w:ascii="Arial" w:hAnsi="Arial" w:cs="Arial"/>
          <w:sz w:val="20"/>
          <w:szCs w:val="20"/>
          <w:lang w:val="ru-RU"/>
        </w:rPr>
      </w:pPr>
    </w:p>
    <w:p w14:paraId="440F58C5" w14:textId="77777777" w:rsidR="00A657A4" w:rsidRPr="00BF23A9" w:rsidRDefault="00A657A4">
      <w:pPr>
        <w:spacing w:line="360" w:lineRule="exact"/>
        <w:rPr>
          <w:rFonts w:ascii="Arial" w:hAnsi="Arial" w:cs="Arial"/>
          <w:sz w:val="20"/>
          <w:szCs w:val="20"/>
          <w:lang w:val="ru-RU"/>
        </w:rPr>
      </w:pPr>
    </w:p>
    <w:p w14:paraId="1BCD4726" w14:textId="77777777" w:rsidR="00A657A4" w:rsidRPr="00BF23A9" w:rsidRDefault="00A657A4">
      <w:pPr>
        <w:spacing w:after="397" w:line="1" w:lineRule="exact"/>
        <w:rPr>
          <w:rFonts w:ascii="Arial" w:hAnsi="Arial" w:cs="Arial"/>
          <w:sz w:val="20"/>
          <w:szCs w:val="20"/>
          <w:lang w:val="ru-RU"/>
        </w:rPr>
      </w:pPr>
    </w:p>
    <w:p w14:paraId="2D2F3E85" w14:textId="7770A9D1" w:rsidR="00A657A4" w:rsidRPr="00A26780" w:rsidRDefault="00A657A4">
      <w:pPr>
        <w:spacing w:line="1" w:lineRule="exact"/>
        <w:rPr>
          <w:rFonts w:ascii="Arial" w:hAnsi="Arial" w:cs="Arial"/>
          <w:sz w:val="20"/>
          <w:szCs w:val="20"/>
          <w:lang w:val="ru-RU"/>
        </w:rPr>
        <w:sectPr w:rsidR="00A657A4" w:rsidRPr="00A26780">
          <w:type w:val="continuous"/>
          <w:pgSz w:w="8400" w:h="11900"/>
          <w:pgMar w:top="1153" w:right="1135" w:bottom="619" w:left="1092" w:header="0" w:footer="3" w:gutter="0"/>
          <w:cols w:space="720"/>
          <w:docGrid w:linePitch="360"/>
        </w:sectPr>
      </w:pPr>
    </w:p>
    <w:p w14:paraId="6C8134A1" w14:textId="1B94B525" w:rsidR="00D32094" w:rsidRPr="00BF23A9" w:rsidRDefault="00BA7897" w:rsidP="00D32094">
      <w:pPr>
        <w:pStyle w:val="Heading310"/>
        <w:keepNext/>
        <w:keepLines/>
        <w:spacing w:after="126"/>
        <w:ind w:firstLine="0"/>
        <w:rPr>
          <w:rFonts w:ascii="Arial" w:hAnsi="Arial" w:cs="Arial"/>
          <w:sz w:val="20"/>
          <w:szCs w:val="20"/>
          <w:shd w:val="clear" w:color="auto" w:fill="auto"/>
          <w:lang w:val="ru-RU"/>
        </w:rPr>
      </w:pPr>
      <w:bookmarkStart w:id="29" w:name="bookmark32"/>
      <w:bookmarkStart w:id="30" w:name="bookmark31"/>
      <w:bookmarkStart w:id="31" w:name="bookmark30"/>
      <w:r w:rsidRPr="00BA7897">
        <w:rPr>
          <w:rFonts w:ascii="Arial" w:hAnsi="Arial" w:cs="Arial"/>
          <w:sz w:val="20"/>
          <w:szCs w:val="20"/>
          <w:u w:val="single"/>
          <w:shd w:val="clear" w:color="auto" w:fill="auto"/>
          <w:lang w:val="ru-RU"/>
        </w:rPr>
        <w:lastRenderedPageBreak/>
        <w:t>2.</w:t>
      </w:r>
      <w:r w:rsidR="00D32094" w:rsidRPr="00BA7897">
        <w:rPr>
          <w:rFonts w:ascii="Arial" w:hAnsi="Arial" w:cs="Arial"/>
          <w:sz w:val="20"/>
          <w:szCs w:val="20"/>
          <w:u w:val="single"/>
          <w:shd w:val="clear" w:color="auto" w:fill="auto"/>
          <w:lang w:val="ru-RU"/>
        </w:rPr>
        <w:t>НАЗНАЧЕНИЕ</w:t>
      </w:r>
      <w:r w:rsidR="00D32094" w:rsidRPr="00BF23A9">
        <w:rPr>
          <w:rFonts w:ascii="Arial" w:hAnsi="Arial" w:cs="Arial"/>
          <w:sz w:val="20"/>
          <w:szCs w:val="20"/>
          <w:shd w:val="clear" w:color="auto" w:fill="auto"/>
          <w:lang w:val="ru-RU"/>
        </w:rPr>
        <w:t>.</w:t>
      </w:r>
    </w:p>
    <w:p w14:paraId="33CCF388" w14:textId="77777777" w:rsidR="00D32094" w:rsidRPr="00BF23A9" w:rsidRDefault="00D32094" w:rsidP="00D32094">
      <w:pPr>
        <w:pStyle w:val="Heading310"/>
        <w:keepNext/>
        <w:keepLines/>
        <w:spacing w:after="126"/>
        <w:ind w:firstLine="0"/>
        <w:rPr>
          <w:rFonts w:ascii="Arial" w:hAnsi="Arial" w:cs="Arial"/>
          <w:b w:val="0"/>
          <w:bCs w:val="0"/>
          <w:sz w:val="20"/>
          <w:szCs w:val="20"/>
          <w:shd w:val="clear" w:color="auto" w:fill="auto"/>
          <w:lang w:val="ru-RU"/>
        </w:rPr>
      </w:pPr>
      <w:r w:rsidRPr="00BF23A9">
        <w:rPr>
          <w:rFonts w:ascii="Arial" w:hAnsi="Arial" w:cs="Arial"/>
          <w:b w:val="0"/>
          <w:bCs w:val="0"/>
          <w:sz w:val="20"/>
          <w:szCs w:val="20"/>
          <w:shd w:val="clear" w:color="auto" w:fill="auto"/>
          <w:lang w:val="ru-RU"/>
        </w:rPr>
        <w:t>Эта бензиновая газонокосилка предназначена для стрижки газонов в частных домах и на дачных участках.</w:t>
      </w:r>
    </w:p>
    <w:p w14:paraId="58A789BD" w14:textId="77777777" w:rsidR="00D32094" w:rsidRPr="00BF23A9" w:rsidRDefault="00D32094" w:rsidP="00D32094">
      <w:pPr>
        <w:pStyle w:val="Heading310"/>
        <w:keepNext/>
        <w:keepLines/>
        <w:spacing w:after="126"/>
        <w:ind w:firstLine="0"/>
        <w:rPr>
          <w:rFonts w:ascii="Arial" w:hAnsi="Arial" w:cs="Arial"/>
          <w:b w:val="0"/>
          <w:bCs w:val="0"/>
          <w:sz w:val="20"/>
          <w:szCs w:val="20"/>
          <w:shd w:val="clear" w:color="auto" w:fill="auto"/>
          <w:lang w:val="ru-RU"/>
        </w:rPr>
      </w:pPr>
      <w:r w:rsidRPr="00BF23A9">
        <w:rPr>
          <w:rFonts w:ascii="Arial" w:hAnsi="Arial" w:cs="Arial"/>
          <w:b w:val="0"/>
          <w:bCs w:val="0"/>
          <w:sz w:val="20"/>
          <w:szCs w:val="20"/>
          <w:shd w:val="clear" w:color="auto" w:fill="auto"/>
          <w:lang w:val="ru-RU"/>
        </w:rPr>
        <w:t>Машина должна использоваться только по назначению. любое другое использование считается случаем неправильного использования. Пользователь/оператор, а не производитель, несет ответственность за любую поломку в результате этого.</w:t>
      </w:r>
    </w:p>
    <w:p w14:paraId="2E5BEFA1" w14:textId="77777777" w:rsidR="00D32094" w:rsidRPr="00BF23A9" w:rsidRDefault="00D32094" w:rsidP="00D32094">
      <w:pPr>
        <w:pStyle w:val="Heading310"/>
        <w:keepNext/>
        <w:keepLines/>
        <w:spacing w:after="126"/>
        <w:ind w:firstLine="0"/>
        <w:rPr>
          <w:rFonts w:ascii="Arial" w:hAnsi="Arial" w:cs="Arial"/>
          <w:b w:val="0"/>
          <w:bCs w:val="0"/>
          <w:sz w:val="20"/>
          <w:szCs w:val="20"/>
          <w:shd w:val="clear" w:color="auto" w:fill="auto"/>
          <w:lang w:val="ru-RU"/>
        </w:rPr>
      </w:pPr>
      <w:r w:rsidRPr="00BF23A9">
        <w:rPr>
          <w:rFonts w:ascii="Arial" w:hAnsi="Arial" w:cs="Arial"/>
          <w:b w:val="0"/>
          <w:bCs w:val="0"/>
          <w:sz w:val="20"/>
          <w:szCs w:val="20"/>
          <w:shd w:val="clear" w:color="auto" w:fill="auto"/>
          <w:lang w:val="ru-RU"/>
        </w:rPr>
        <w:t>Обратите внимание, что наше оборудование не предназначено для использования в коммерческих, торговых или промышленных целях. наша гарантия будет аннулирована, если машина используется в коммерческих, торговых или промышленных предприятиях или в аналогичных целях.</w:t>
      </w:r>
    </w:p>
    <w:p w14:paraId="1804B068" w14:textId="77777777" w:rsidR="00D32094" w:rsidRPr="00BF23A9" w:rsidRDefault="00D32094" w:rsidP="00D32094">
      <w:pPr>
        <w:pStyle w:val="Heading310"/>
        <w:keepNext/>
        <w:keepLines/>
        <w:spacing w:after="126"/>
        <w:ind w:firstLine="0"/>
        <w:rPr>
          <w:rFonts w:ascii="Arial" w:hAnsi="Arial" w:cs="Arial"/>
          <w:b w:val="0"/>
          <w:bCs w:val="0"/>
          <w:sz w:val="20"/>
          <w:szCs w:val="20"/>
          <w:shd w:val="clear" w:color="auto" w:fill="auto"/>
          <w:lang w:val="ru-RU"/>
        </w:rPr>
      </w:pPr>
    </w:p>
    <w:p w14:paraId="06F0531C" w14:textId="77777777" w:rsidR="00D32094" w:rsidRPr="00BF23A9" w:rsidRDefault="00D32094" w:rsidP="00D32094">
      <w:pPr>
        <w:pStyle w:val="Heading310"/>
        <w:keepNext/>
        <w:keepLines/>
        <w:spacing w:after="126"/>
        <w:ind w:firstLine="0"/>
        <w:rPr>
          <w:rFonts w:ascii="Arial" w:hAnsi="Arial" w:cs="Arial"/>
          <w:b w:val="0"/>
          <w:bCs w:val="0"/>
          <w:sz w:val="20"/>
          <w:szCs w:val="20"/>
          <w:shd w:val="clear" w:color="auto" w:fill="auto"/>
          <w:lang w:val="ru-RU"/>
        </w:rPr>
      </w:pPr>
    </w:p>
    <w:bookmarkEnd w:id="29"/>
    <w:bookmarkEnd w:id="30"/>
    <w:bookmarkEnd w:id="31"/>
    <w:p w14:paraId="4CB11E08" w14:textId="76854E05" w:rsidR="00D32094" w:rsidRPr="00BA7897" w:rsidRDefault="00BA7897" w:rsidP="00D32094">
      <w:pPr>
        <w:pStyle w:val="Heading310"/>
        <w:keepNext/>
        <w:keepLines/>
        <w:spacing w:after="126"/>
        <w:ind w:firstLine="0"/>
        <w:rPr>
          <w:rFonts w:ascii="Arial" w:hAnsi="Arial" w:cs="Arial"/>
          <w:sz w:val="20"/>
          <w:szCs w:val="20"/>
          <w:u w:val="single"/>
          <w:shd w:val="clear" w:color="auto" w:fill="auto"/>
          <w:lang w:val="ru-RU"/>
        </w:rPr>
      </w:pPr>
      <w:r w:rsidRPr="00BA7897">
        <w:rPr>
          <w:rFonts w:ascii="Arial" w:hAnsi="Arial" w:cs="Arial"/>
          <w:sz w:val="20"/>
          <w:szCs w:val="20"/>
          <w:u w:val="single"/>
          <w:shd w:val="clear" w:color="auto" w:fill="auto"/>
          <w:lang w:val="ru-RU"/>
        </w:rPr>
        <w:t>3.</w:t>
      </w:r>
      <w:r w:rsidR="00D32094" w:rsidRPr="00BA7897">
        <w:rPr>
          <w:rFonts w:ascii="Arial" w:hAnsi="Arial" w:cs="Arial"/>
          <w:sz w:val="20"/>
          <w:szCs w:val="20"/>
          <w:u w:val="single"/>
          <w:shd w:val="clear" w:color="auto" w:fill="auto"/>
          <w:lang w:val="ru-RU"/>
        </w:rPr>
        <w:t>ИНФОРМАЦИЯ ПО ТЕХНИКЕ БЕЗОПАСНОСТИ.</w:t>
      </w:r>
    </w:p>
    <w:p w14:paraId="41D9EFF9" w14:textId="77777777" w:rsidR="00D32094" w:rsidRPr="00BF23A9" w:rsidRDefault="00D32094" w:rsidP="00BA7897">
      <w:pPr>
        <w:pStyle w:val="Heading310"/>
        <w:keepNext/>
        <w:keepLines/>
        <w:spacing w:after="126"/>
        <w:ind w:firstLine="0"/>
        <w:rPr>
          <w:rFonts w:ascii="Arial" w:hAnsi="Arial" w:cs="Arial"/>
          <w:sz w:val="20"/>
          <w:szCs w:val="20"/>
          <w:shd w:val="clear" w:color="auto" w:fill="auto"/>
          <w:lang w:val="ru-RU"/>
        </w:rPr>
      </w:pPr>
      <w:r w:rsidRPr="00BA7897">
        <w:rPr>
          <w:rFonts w:ascii="Arial" w:hAnsi="Arial" w:cs="Arial"/>
          <w:sz w:val="20"/>
          <w:szCs w:val="20"/>
          <w:highlight w:val="yellow"/>
          <w:shd w:val="clear" w:color="auto" w:fill="auto"/>
          <w:lang w:val="ru-RU"/>
        </w:rPr>
        <w:t>ВАЖНО!</w:t>
      </w:r>
    </w:p>
    <w:p w14:paraId="60D7FFD8" w14:textId="77777777" w:rsidR="00D32094" w:rsidRPr="00BF23A9" w:rsidRDefault="00D32094" w:rsidP="00D32094">
      <w:pPr>
        <w:spacing w:line="222" w:lineRule="exact"/>
        <w:rPr>
          <w:rFonts w:ascii="Arial" w:hAnsi="Arial" w:cs="Arial"/>
          <w:sz w:val="20"/>
          <w:szCs w:val="20"/>
          <w:lang w:val="ru-RU"/>
        </w:rPr>
      </w:pPr>
      <w:r w:rsidRPr="00BF23A9">
        <w:rPr>
          <w:rFonts w:ascii="Arial" w:hAnsi="Arial" w:cs="Arial"/>
          <w:sz w:val="20"/>
          <w:szCs w:val="20"/>
          <w:lang w:val="ru-RU"/>
        </w:rPr>
        <w:t>Пожалуйста, полностью прочитайте эти инструкции перед сборкой и эксплуатацией.</w:t>
      </w:r>
    </w:p>
    <w:p w14:paraId="597ED9E2" w14:textId="77777777" w:rsidR="00D32094" w:rsidRPr="00BF23A9" w:rsidRDefault="00D32094" w:rsidP="00D32094">
      <w:pPr>
        <w:spacing w:line="222" w:lineRule="exact"/>
        <w:rPr>
          <w:rFonts w:ascii="Arial" w:hAnsi="Arial" w:cs="Arial"/>
          <w:sz w:val="20"/>
          <w:szCs w:val="20"/>
          <w:lang w:val="ru-RU"/>
        </w:rPr>
      </w:pPr>
      <w:r w:rsidRPr="00BF23A9">
        <w:rPr>
          <w:rFonts w:ascii="Arial" w:hAnsi="Arial" w:cs="Arial"/>
          <w:sz w:val="20"/>
          <w:szCs w:val="20"/>
          <w:lang w:val="ru-RU"/>
        </w:rPr>
        <w:t>Описание символов</w:t>
      </w:r>
    </w:p>
    <w:p w14:paraId="727999D3" w14:textId="0F0009C9" w:rsidR="00D32094" w:rsidRPr="00BF23A9" w:rsidRDefault="00D32094" w:rsidP="00D32094">
      <w:pPr>
        <w:spacing w:line="222" w:lineRule="exact"/>
        <w:rPr>
          <w:rFonts w:ascii="Arial" w:hAnsi="Arial" w:cs="Arial"/>
          <w:b/>
          <w:bCs/>
          <w:sz w:val="20"/>
          <w:szCs w:val="20"/>
          <w:shd w:val="clear" w:color="auto" w:fill="FFFFFF"/>
          <w:lang w:val="ru-RU"/>
        </w:rPr>
      </w:pPr>
      <w:r w:rsidRPr="00BF23A9">
        <w:rPr>
          <w:rFonts w:ascii="Arial" w:hAnsi="Arial" w:cs="Arial"/>
          <w:sz w:val="20"/>
          <w:szCs w:val="20"/>
          <w:lang w:val="ru-RU"/>
        </w:rPr>
        <w:t>Символы используются в данном руководстве для привлечения вашего внимания к возможным рискам. Символы безопасности и сопровождающие их пояснения хорошо поняты. Предупреждение само по себе не предотвращает риски.</w:t>
      </w:r>
    </w:p>
    <w:p w14:paraId="3E0F34FB" w14:textId="77777777" w:rsidR="00D32094" w:rsidRPr="00BF23A9" w:rsidRDefault="00D32094" w:rsidP="00D32094">
      <w:pPr>
        <w:spacing w:line="222" w:lineRule="exact"/>
        <w:rPr>
          <w:rFonts w:ascii="Arial" w:hAnsi="Arial" w:cs="Arial"/>
          <w:b/>
          <w:bCs/>
          <w:sz w:val="20"/>
          <w:szCs w:val="20"/>
          <w:shd w:val="clear" w:color="auto" w:fill="FFFFFF"/>
          <w:lang w:val="ru-RU"/>
        </w:rPr>
      </w:pPr>
    </w:p>
    <w:p w14:paraId="68704870" w14:textId="77777777" w:rsidR="00D32094" w:rsidRPr="00BF23A9" w:rsidRDefault="00D32094" w:rsidP="00D32094">
      <w:pPr>
        <w:spacing w:line="222" w:lineRule="exact"/>
        <w:rPr>
          <w:rFonts w:ascii="Arial" w:hAnsi="Arial" w:cs="Arial"/>
          <w:b/>
          <w:bCs/>
          <w:sz w:val="20"/>
          <w:szCs w:val="20"/>
          <w:shd w:val="clear" w:color="auto" w:fill="FFFFFF"/>
          <w:lang w:val="ru-RU"/>
        </w:rPr>
      </w:pPr>
    </w:p>
    <w:p w14:paraId="3697E6ED" w14:textId="77777777" w:rsidR="00D32094" w:rsidRPr="00BF23A9" w:rsidRDefault="00D32094" w:rsidP="00D32094">
      <w:pPr>
        <w:spacing w:line="222" w:lineRule="exact"/>
        <w:rPr>
          <w:rFonts w:ascii="Arial" w:hAnsi="Arial" w:cs="Arial"/>
          <w:b/>
          <w:bCs/>
          <w:sz w:val="20"/>
          <w:szCs w:val="20"/>
          <w:shd w:val="clear" w:color="auto" w:fill="FFFFFF"/>
          <w:lang w:val="ru-RU"/>
        </w:rPr>
      </w:pPr>
    </w:p>
    <w:p w14:paraId="7C82DDB2" w14:textId="77777777" w:rsidR="00D32094" w:rsidRPr="00BF23A9" w:rsidRDefault="00D32094" w:rsidP="00D32094">
      <w:pPr>
        <w:spacing w:line="222" w:lineRule="exact"/>
        <w:rPr>
          <w:rFonts w:ascii="Arial" w:hAnsi="Arial" w:cs="Arial"/>
          <w:b/>
          <w:bCs/>
          <w:sz w:val="20"/>
          <w:szCs w:val="20"/>
          <w:shd w:val="clear" w:color="auto" w:fill="FFFFFF"/>
          <w:lang w:val="ru-RU"/>
        </w:rPr>
      </w:pPr>
    </w:p>
    <w:p w14:paraId="4380006E" w14:textId="77777777" w:rsidR="00D32094" w:rsidRPr="00BF23A9" w:rsidRDefault="00D32094" w:rsidP="00D32094">
      <w:pPr>
        <w:spacing w:line="222" w:lineRule="exact"/>
        <w:rPr>
          <w:rFonts w:ascii="Arial" w:hAnsi="Arial" w:cs="Arial"/>
          <w:b/>
          <w:bCs/>
          <w:sz w:val="20"/>
          <w:szCs w:val="20"/>
          <w:shd w:val="clear" w:color="auto" w:fill="FFFFFF"/>
          <w:lang w:val="ru-RU"/>
        </w:rPr>
      </w:pPr>
    </w:p>
    <w:p w14:paraId="209D6516" w14:textId="77777777" w:rsidR="00D32094" w:rsidRPr="00BF23A9" w:rsidRDefault="00D32094" w:rsidP="00D32094">
      <w:pPr>
        <w:spacing w:line="222" w:lineRule="exact"/>
        <w:rPr>
          <w:rFonts w:ascii="Arial" w:hAnsi="Arial" w:cs="Arial"/>
          <w:b/>
          <w:bCs/>
          <w:sz w:val="20"/>
          <w:szCs w:val="20"/>
          <w:shd w:val="clear" w:color="auto" w:fill="FFFFFF"/>
          <w:lang w:val="ru-RU"/>
        </w:rPr>
      </w:pPr>
    </w:p>
    <w:p w14:paraId="513BD0C3" w14:textId="77777777" w:rsidR="00D32094" w:rsidRPr="00BF23A9" w:rsidRDefault="00D32094" w:rsidP="00D32094">
      <w:pPr>
        <w:spacing w:line="222" w:lineRule="exact"/>
        <w:rPr>
          <w:rFonts w:ascii="Arial" w:hAnsi="Arial" w:cs="Arial"/>
          <w:b/>
          <w:bCs/>
          <w:sz w:val="20"/>
          <w:szCs w:val="20"/>
          <w:shd w:val="clear" w:color="auto" w:fill="FFFFFF"/>
          <w:lang w:val="ru-RU"/>
        </w:rPr>
      </w:pPr>
    </w:p>
    <w:p w14:paraId="7EC4A586" w14:textId="77777777" w:rsidR="00D32094" w:rsidRPr="00BF23A9" w:rsidRDefault="00D32094" w:rsidP="00D32094">
      <w:pPr>
        <w:spacing w:line="222" w:lineRule="exact"/>
        <w:rPr>
          <w:rFonts w:ascii="Arial" w:hAnsi="Arial" w:cs="Arial"/>
          <w:sz w:val="20"/>
          <w:szCs w:val="20"/>
          <w:lang w:val="ru-RU"/>
        </w:rPr>
        <w:sectPr w:rsidR="00D32094" w:rsidRPr="00BF23A9" w:rsidSect="00A468B0">
          <w:footerReference w:type="even" r:id="rId15"/>
          <w:footerReference w:type="default" r:id="rId16"/>
          <w:pgSz w:w="8400" w:h="11900"/>
          <w:pgMar w:top="877" w:right="1122" w:bottom="1131" w:left="1068" w:header="0" w:footer="340" w:gutter="0"/>
          <w:cols w:space="720"/>
          <w:docGrid w:linePitch="360"/>
        </w:sectPr>
      </w:pPr>
    </w:p>
    <w:p w14:paraId="590EF9F8" w14:textId="77777777" w:rsidR="00A657A4" w:rsidRPr="00BF23A9" w:rsidRDefault="00A657A4">
      <w:pPr>
        <w:spacing w:line="1" w:lineRule="exact"/>
        <w:rPr>
          <w:rFonts w:ascii="Arial" w:hAnsi="Arial" w:cs="Arial"/>
          <w:sz w:val="20"/>
          <w:szCs w:val="20"/>
          <w:lang w:val="ru-RU"/>
        </w:rPr>
      </w:pPr>
    </w:p>
    <w:p w14:paraId="34F118C6" w14:textId="77777777" w:rsidR="0081668D" w:rsidRPr="00BF23A9" w:rsidRDefault="0081668D" w:rsidP="0081668D">
      <w:pPr>
        <w:pStyle w:val="Bodytext10"/>
        <w:spacing w:after="820" w:line="206" w:lineRule="auto"/>
        <w:rPr>
          <w:rFonts w:ascii="Arial" w:hAnsi="Arial" w:cs="Arial"/>
          <w:b/>
          <w:bCs/>
          <w:noProof/>
          <w:sz w:val="20"/>
          <w:szCs w:val="20"/>
          <w:shd w:val="clear" w:color="auto" w:fill="FFFFFF"/>
          <w:lang w:val="ru-RU"/>
        </w:rPr>
      </w:pPr>
      <w:r w:rsidRPr="00BF23A9">
        <w:rPr>
          <w:rFonts w:ascii="Arial" w:hAnsi="Arial" w:cs="Arial"/>
          <w:b/>
          <w:bCs/>
          <w:noProof/>
          <w:sz w:val="20"/>
          <w:szCs w:val="20"/>
          <w:shd w:val="clear" w:color="auto" w:fill="FFFFFF"/>
          <w:lang w:val="ru-RU"/>
        </w:rPr>
        <w:t>Предупреждающие символы на оборудовании.</w:t>
      </w:r>
    </w:p>
    <w:p w14:paraId="2050468A" w14:textId="77777777" w:rsidR="00A657A4" w:rsidRPr="00BF23A9" w:rsidRDefault="004E27CB">
      <w:pPr>
        <w:pStyle w:val="Bodytext10"/>
        <w:spacing w:after="260" w:line="209" w:lineRule="auto"/>
        <w:rPr>
          <w:rFonts w:ascii="Arial" w:hAnsi="Arial" w:cs="Arial"/>
          <w:sz w:val="20"/>
          <w:szCs w:val="20"/>
          <w:lang w:val="ru-RU"/>
        </w:rPr>
      </w:pPr>
      <w:r w:rsidRPr="00BF23A9">
        <w:rPr>
          <w:rFonts w:ascii="Arial" w:hAnsi="Arial" w:cs="Arial"/>
          <w:noProof/>
          <w:sz w:val="20"/>
          <w:szCs w:val="20"/>
        </w:rPr>
        <w:drawing>
          <wp:anchor distT="203200" distB="203200" distL="203200" distR="203200" simplePos="0" relativeHeight="251648512" behindDoc="0" locked="0" layoutInCell="1" allowOverlap="1" wp14:anchorId="761BFDF8" wp14:editId="2AEAFE52">
            <wp:simplePos x="0" y="0"/>
            <wp:positionH relativeFrom="page">
              <wp:posOffset>834390</wp:posOffset>
            </wp:positionH>
            <wp:positionV relativeFrom="paragraph">
              <wp:posOffset>841375</wp:posOffset>
            </wp:positionV>
            <wp:extent cx="384175" cy="4316095"/>
            <wp:effectExtent l="0" t="0" r="0" b="0"/>
            <wp:wrapSquare wrapText="right"/>
            <wp:docPr id="19" name="Shap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Shape 19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84175" cy="431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F23A9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8992" behindDoc="0" locked="0" layoutInCell="1" allowOverlap="1" wp14:anchorId="142B5780" wp14:editId="5DC87675">
            <wp:simplePos x="0" y="0"/>
            <wp:positionH relativeFrom="column">
              <wp:posOffset>116205</wp:posOffset>
            </wp:positionH>
            <wp:positionV relativeFrom="paragraph">
              <wp:posOffset>14605</wp:posOffset>
            </wp:positionV>
            <wp:extent cx="476250" cy="509270"/>
            <wp:effectExtent l="0" t="0" r="0" b="5080"/>
            <wp:wrapSquare wrapText="bothSides"/>
            <wp:docPr id="13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8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0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1668D" w:rsidRPr="00BF23A9">
        <w:rPr>
          <w:rFonts w:ascii="Arial" w:hAnsi="Arial" w:cs="Arial"/>
          <w:noProof/>
          <w:sz w:val="20"/>
          <w:szCs w:val="20"/>
          <w:lang w:val="ru-RU"/>
        </w:rPr>
        <w:t>Этот символ перед комментарием по технике безопасности указывает на предостережение, предупреждение или опасность. Игнорирование этого предупреждения может привести к несчастному случаю с вами или другими людьми. Чтобы ограничить риск травм, возгорания или поражения электрическим током, всегда следуйте указанным рекомендациям.</w:t>
      </w:r>
      <w:r w:rsidRPr="00BF23A9">
        <w:rPr>
          <w:rFonts w:ascii="Arial" w:hAnsi="Arial" w:cs="Arial"/>
          <w:sz w:val="20"/>
          <w:szCs w:val="20"/>
          <w:lang w:val="ru-RU"/>
        </w:rPr>
        <w:t>.</w:t>
      </w:r>
    </w:p>
    <w:p w14:paraId="42AED11B" w14:textId="77777777" w:rsidR="004E27CB" w:rsidRPr="00BF23A9" w:rsidRDefault="004E27CB">
      <w:pPr>
        <w:pStyle w:val="Bodytext10"/>
        <w:spacing w:after="740" w:line="206" w:lineRule="auto"/>
        <w:rPr>
          <w:rFonts w:ascii="Arial" w:hAnsi="Arial" w:cs="Arial"/>
          <w:sz w:val="20"/>
          <w:szCs w:val="20"/>
          <w:lang w:val="ru-RU"/>
        </w:rPr>
      </w:pPr>
      <w:r w:rsidRPr="00BF23A9">
        <w:rPr>
          <w:rFonts w:ascii="Arial" w:hAnsi="Arial" w:cs="Arial"/>
          <w:sz w:val="20"/>
          <w:szCs w:val="20"/>
          <w:lang w:val="ru-RU"/>
        </w:rPr>
        <w:t>Держитесь подальше от стоящих.</w:t>
      </w:r>
    </w:p>
    <w:p w14:paraId="4798E2C2" w14:textId="77777777" w:rsidR="004E27CB" w:rsidRPr="00BF23A9" w:rsidRDefault="004E27CB">
      <w:pPr>
        <w:pStyle w:val="Bodytext10"/>
        <w:spacing w:after="940"/>
        <w:rPr>
          <w:rFonts w:ascii="Arial" w:hAnsi="Arial" w:cs="Arial"/>
          <w:sz w:val="20"/>
          <w:szCs w:val="20"/>
          <w:lang w:val="ru-RU"/>
        </w:rPr>
      </w:pPr>
      <w:r w:rsidRPr="00BF23A9">
        <w:rPr>
          <w:rFonts w:ascii="Arial" w:hAnsi="Arial" w:cs="Arial"/>
          <w:sz w:val="20"/>
          <w:szCs w:val="20"/>
          <w:lang w:val="ru-RU"/>
        </w:rPr>
        <w:t>Остерегайтесь острых лезвий - снимите провод свечи зажигания перед техническим обслуживанием.</w:t>
      </w:r>
    </w:p>
    <w:p w14:paraId="4F40002C" w14:textId="77777777" w:rsidR="004E27CB" w:rsidRPr="00BF23A9" w:rsidRDefault="004E27CB">
      <w:pPr>
        <w:pStyle w:val="Bodytext10"/>
        <w:spacing w:after="740" w:line="206" w:lineRule="auto"/>
        <w:rPr>
          <w:rFonts w:ascii="Arial" w:hAnsi="Arial" w:cs="Arial"/>
          <w:sz w:val="20"/>
          <w:szCs w:val="20"/>
          <w:lang w:val="ru-RU"/>
        </w:rPr>
      </w:pPr>
      <w:r w:rsidRPr="00BF23A9">
        <w:rPr>
          <w:rFonts w:ascii="Arial" w:hAnsi="Arial" w:cs="Arial"/>
          <w:sz w:val="20"/>
          <w:szCs w:val="20"/>
          <w:lang w:val="ru-RU"/>
        </w:rPr>
        <w:t>Никогда не заправляйтесь при работающем двигателе.</w:t>
      </w:r>
    </w:p>
    <w:p w14:paraId="65536DB3" w14:textId="77777777" w:rsidR="004E27CB" w:rsidRPr="00BF23A9" w:rsidRDefault="004E27CB">
      <w:pPr>
        <w:pStyle w:val="Bodytext10"/>
        <w:spacing w:after="820"/>
        <w:rPr>
          <w:rFonts w:ascii="Arial" w:hAnsi="Arial" w:cs="Arial"/>
          <w:sz w:val="20"/>
          <w:szCs w:val="20"/>
          <w:lang w:val="ru-RU"/>
        </w:rPr>
      </w:pPr>
      <w:r w:rsidRPr="00BF23A9">
        <w:rPr>
          <w:rFonts w:ascii="Arial" w:hAnsi="Arial" w:cs="Arial"/>
          <w:sz w:val="20"/>
          <w:szCs w:val="20"/>
          <w:lang w:val="ru-RU"/>
        </w:rPr>
        <w:t>Риск получения травмы. Не открывайте и не снимайте защитные экраны при работающем двигателе.</w:t>
      </w:r>
    </w:p>
    <w:p w14:paraId="4CA46470" w14:textId="77777777" w:rsidR="00A657A4" w:rsidRPr="00BF23A9" w:rsidRDefault="004E27CB">
      <w:pPr>
        <w:pStyle w:val="Bodytext10"/>
        <w:spacing w:after="820"/>
        <w:rPr>
          <w:rFonts w:ascii="Arial" w:hAnsi="Arial" w:cs="Arial"/>
          <w:sz w:val="20"/>
          <w:szCs w:val="20"/>
          <w:lang w:val="ru-RU"/>
        </w:rPr>
      </w:pPr>
      <w:r w:rsidRPr="00BF23A9">
        <w:rPr>
          <w:rFonts w:ascii="Arial" w:hAnsi="Arial" w:cs="Arial"/>
          <w:sz w:val="20"/>
          <w:szCs w:val="20"/>
          <w:lang w:val="ru-RU"/>
        </w:rPr>
        <w:t>Ношение защиты слуха, защиты глаз при работе.</w:t>
      </w:r>
    </w:p>
    <w:p w14:paraId="59ADF28E" w14:textId="77777777" w:rsidR="00A657A4" w:rsidRPr="00BF23A9" w:rsidRDefault="00A657A4">
      <w:pPr>
        <w:pStyle w:val="Bodytext10"/>
        <w:rPr>
          <w:rFonts w:ascii="Arial" w:hAnsi="Arial" w:cs="Arial"/>
          <w:sz w:val="20"/>
          <w:szCs w:val="20"/>
          <w:lang w:val="ru-RU"/>
        </w:rPr>
      </w:pPr>
    </w:p>
    <w:p w14:paraId="013F1193" w14:textId="77777777" w:rsidR="00A657A4" w:rsidRPr="00BF23A9" w:rsidRDefault="00A657A4">
      <w:pPr>
        <w:pStyle w:val="Bodytext10"/>
        <w:rPr>
          <w:rFonts w:ascii="Arial" w:hAnsi="Arial" w:cs="Arial"/>
          <w:sz w:val="20"/>
          <w:szCs w:val="20"/>
          <w:lang w:val="ru-RU"/>
        </w:rPr>
      </w:pPr>
    </w:p>
    <w:p w14:paraId="6B91DBAA" w14:textId="77777777" w:rsidR="00A657A4" w:rsidRPr="00BF23A9" w:rsidRDefault="004E27CB">
      <w:pPr>
        <w:pStyle w:val="Bodytext10"/>
        <w:rPr>
          <w:rFonts w:ascii="Arial" w:hAnsi="Arial" w:cs="Arial"/>
          <w:sz w:val="20"/>
          <w:szCs w:val="20"/>
          <w:lang w:val="ru-RU"/>
        </w:rPr>
      </w:pPr>
      <w:r w:rsidRPr="00BF23A9">
        <w:rPr>
          <w:rFonts w:ascii="Arial" w:hAnsi="Arial" w:cs="Arial"/>
          <w:sz w:val="20"/>
          <w:szCs w:val="20"/>
          <w:lang w:val="ru-RU"/>
        </w:rPr>
        <w:t>Горячие поверхности обожгут пальцы или ладони.</w:t>
      </w:r>
    </w:p>
    <w:p w14:paraId="55A4E97E" w14:textId="77777777" w:rsidR="00A657A4" w:rsidRPr="00BF23A9" w:rsidRDefault="00A657A4">
      <w:pPr>
        <w:pStyle w:val="Bodytext10"/>
        <w:rPr>
          <w:rFonts w:ascii="Arial" w:hAnsi="Arial" w:cs="Arial"/>
          <w:sz w:val="20"/>
          <w:szCs w:val="20"/>
          <w:lang w:val="ru-RU"/>
        </w:rPr>
      </w:pPr>
    </w:p>
    <w:p w14:paraId="329E58F9" w14:textId="77777777" w:rsidR="00A657A4" w:rsidRPr="00BF23A9" w:rsidRDefault="00A657A4">
      <w:pPr>
        <w:pStyle w:val="Bodytext10"/>
        <w:rPr>
          <w:rFonts w:ascii="Arial" w:hAnsi="Arial" w:cs="Arial"/>
          <w:sz w:val="20"/>
          <w:szCs w:val="20"/>
          <w:lang w:val="ru-RU"/>
        </w:rPr>
      </w:pPr>
    </w:p>
    <w:p w14:paraId="7FC805E5" w14:textId="77777777" w:rsidR="004244D0" w:rsidRPr="00BF23A9" w:rsidRDefault="00000000" w:rsidP="004244D0">
      <w:pPr>
        <w:pStyle w:val="Bodytext10"/>
        <w:rPr>
          <w:rFonts w:ascii="Arial" w:hAnsi="Arial" w:cs="Arial"/>
          <w:sz w:val="20"/>
          <w:szCs w:val="20"/>
          <w:lang w:val="ru-RU"/>
        </w:rPr>
      </w:pPr>
      <w:r w:rsidRPr="00BF23A9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70016" behindDoc="0" locked="0" layoutInCell="1" allowOverlap="1" wp14:anchorId="6E753FBE" wp14:editId="231B42AD">
            <wp:simplePos x="0" y="0"/>
            <wp:positionH relativeFrom="column">
              <wp:posOffset>127000</wp:posOffset>
            </wp:positionH>
            <wp:positionV relativeFrom="paragraph">
              <wp:posOffset>12065</wp:posOffset>
            </wp:positionV>
            <wp:extent cx="523875" cy="1676400"/>
            <wp:effectExtent l="0" t="0" r="9525" b="0"/>
            <wp:wrapSquare wrapText="bothSides"/>
            <wp:docPr id="14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9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44D0" w:rsidRPr="00BF23A9">
        <w:rPr>
          <w:rFonts w:ascii="Arial" w:hAnsi="Arial" w:cs="Arial"/>
          <w:sz w:val="20"/>
          <w:szCs w:val="20"/>
          <w:lang w:val="ru-RU"/>
        </w:rPr>
        <w:t xml:space="preserve"> Предупреждение! Выхлопные </w:t>
      </w:r>
      <w:proofErr w:type="spellStart"/>
      <w:r w:rsidR="004244D0" w:rsidRPr="00BF23A9">
        <w:rPr>
          <w:rFonts w:ascii="Arial" w:hAnsi="Arial" w:cs="Arial"/>
          <w:sz w:val="20"/>
          <w:szCs w:val="20"/>
          <w:lang w:val="ru-RU"/>
        </w:rPr>
        <w:t>газы</w:t>
      </w:r>
      <w:proofErr w:type="spellEnd"/>
      <w:r w:rsidR="004244D0" w:rsidRPr="00BF23A9">
        <w:rPr>
          <w:rFonts w:ascii="Arial" w:hAnsi="Arial" w:cs="Arial"/>
          <w:sz w:val="20"/>
          <w:szCs w:val="20"/>
          <w:lang w:val="ru-RU"/>
        </w:rPr>
        <w:t xml:space="preserve"> газонокосилки содержат токсичные вещества. не запускайте двигатель в закрытых или плохо проветриваемых помещениях.</w:t>
      </w:r>
    </w:p>
    <w:p w14:paraId="3797204C" w14:textId="77777777" w:rsidR="004244D0" w:rsidRPr="00BF23A9" w:rsidRDefault="004244D0" w:rsidP="004244D0">
      <w:pPr>
        <w:pStyle w:val="Bodytext10"/>
        <w:rPr>
          <w:rFonts w:ascii="Arial" w:hAnsi="Arial" w:cs="Arial"/>
          <w:sz w:val="20"/>
          <w:szCs w:val="20"/>
          <w:lang w:val="ru-RU"/>
        </w:rPr>
      </w:pPr>
    </w:p>
    <w:p w14:paraId="3BBED20F" w14:textId="77777777" w:rsidR="004244D0" w:rsidRPr="00BF23A9" w:rsidRDefault="004244D0" w:rsidP="004244D0">
      <w:pPr>
        <w:pStyle w:val="Bodytext10"/>
        <w:rPr>
          <w:rFonts w:ascii="Arial" w:hAnsi="Arial" w:cs="Arial"/>
          <w:sz w:val="20"/>
          <w:szCs w:val="20"/>
          <w:lang w:val="ru-RU"/>
        </w:rPr>
      </w:pPr>
    </w:p>
    <w:p w14:paraId="228D6A1C" w14:textId="77777777" w:rsidR="004244D0" w:rsidRPr="00BF23A9" w:rsidRDefault="004244D0" w:rsidP="004244D0">
      <w:pPr>
        <w:pStyle w:val="Bodytext10"/>
        <w:spacing w:after="486" w:line="209" w:lineRule="auto"/>
        <w:ind w:left="800" w:right="800"/>
        <w:jc w:val="both"/>
        <w:rPr>
          <w:rFonts w:ascii="Arial" w:hAnsi="Arial" w:cs="Arial"/>
          <w:sz w:val="20"/>
          <w:szCs w:val="20"/>
          <w:lang w:val="ru-RU"/>
        </w:rPr>
      </w:pPr>
      <w:r w:rsidRPr="00BF23A9">
        <w:rPr>
          <w:rFonts w:ascii="Arial" w:hAnsi="Arial" w:cs="Arial"/>
          <w:sz w:val="20"/>
          <w:szCs w:val="20"/>
          <w:lang w:val="ru-RU"/>
        </w:rPr>
        <w:t>Соответствует стандартам безопасности.</w:t>
      </w:r>
    </w:p>
    <w:p w14:paraId="262C73CA" w14:textId="77777777" w:rsidR="00A657A4" w:rsidRPr="00BF23A9" w:rsidRDefault="004244D0" w:rsidP="004244D0">
      <w:pPr>
        <w:pStyle w:val="Bodytext10"/>
        <w:spacing w:after="486" w:line="209" w:lineRule="auto"/>
        <w:ind w:left="800" w:right="800"/>
        <w:jc w:val="both"/>
        <w:rPr>
          <w:rFonts w:ascii="Arial" w:hAnsi="Arial" w:cs="Arial"/>
          <w:sz w:val="20"/>
          <w:szCs w:val="20"/>
          <w:lang w:val="ru-RU"/>
        </w:rPr>
      </w:pPr>
      <w:r w:rsidRPr="00BF23A9">
        <w:rPr>
          <w:rFonts w:ascii="Arial" w:hAnsi="Arial" w:cs="Arial"/>
          <w:sz w:val="20"/>
          <w:szCs w:val="20"/>
          <w:lang w:val="ru-RU"/>
        </w:rPr>
        <w:t>Отработанные электротехнические изделия нельзя утилизировать вместе с бытовыми отходами. Пожалуйста, утилизируйте там, где это возможно. Обратитесь в местные органы власти или к розничному продавцу за советом по утилизации..</w:t>
      </w:r>
    </w:p>
    <w:p w14:paraId="1262C807" w14:textId="77777777" w:rsidR="00C62FC3" w:rsidRPr="00BF23A9" w:rsidRDefault="00C62FC3" w:rsidP="00C62FC3">
      <w:pPr>
        <w:pStyle w:val="Bodytext10"/>
        <w:rPr>
          <w:rFonts w:ascii="Arial" w:hAnsi="Arial" w:cs="Arial"/>
          <w:b/>
          <w:bCs/>
          <w:noProof/>
          <w:sz w:val="20"/>
          <w:szCs w:val="20"/>
          <w:shd w:val="clear" w:color="auto" w:fill="FFFFFF"/>
          <w:lang w:val="ru-RU"/>
        </w:rPr>
      </w:pPr>
      <w:r w:rsidRPr="00BF23A9">
        <w:rPr>
          <w:rFonts w:ascii="Arial" w:hAnsi="Arial" w:cs="Arial"/>
          <w:b/>
          <w:bCs/>
          <w:noProof/>
          <w:sz w:val="20"/>
          <w:szCs w:val="20"/>
          <w:shd w:val="clear" w:color="auto" w:fill="FFFFFF"/>
          <w:lang w:val="ru-RU"/>
        </w:rPr>
        <w:t>Инструкции по технике безопасности.</w:t>
      </w:r>
    </w:p>
    <w:p w14:paraId="72A07E7F" w14:textId="77777777" w:rsidR="00C62FC3" w:rsidRPr="00BF23A9" w:rsidRDefault="00C62FC3" w:rsidP="00C62FC3">
      <w:pPr>
        <w:pStyle w:val="Bodytext10"/>
        <w:rPr>
          <w:rFonts w:ascii="Arial" w:hAnsi="Arial" w:cs="Arial"/>
          <w:b/>
          <w:bCs/>
          <w:sz w:val="20"/>
          <w:szCs w:val="20"/>
          <w:u w:val="single"/>
          <w:shd w:val="clear" w:color="auto" w:fill="FFFFFF"/>
          <w:lang w:val="ru-RU"/>
        </w:rPr>
      </w:pPr>
      <w:r w:rsidRPr="00BF23A9">
        <w:rPr>
          <w:rFonts w:ascii="Arial" w:hAnsi="Arial" w:cs="Arial"/>
          <w:b/>
          <w:bCs/>
          <w:sz w:val="20"/>
          <w:szCs w:val="20"/>
          <w:u w:val="single"/>
          <w:shd w:val="clear" w:color="auto" w:fill="FFFFFF"/>
          <w:lang w:val="ru-RU"/>
        </w:rPr>
        <w:t>Обучение.</w:t>
      </w:r>
    </w:p>
    <w:p w14:paraId="1221B2B2" w14:textId="77777777" w:rsidR="00C62FC3" w:rsidRPr="00BF23A9" w:rsidRDefault="00C62FC3" w:rsidP="00C62FC3">
      <w:pPr>
        <w:pStyle w:val="Bodytext10"/>
        <w:rPr>
          <w:rFonts w:ascii="Arial" w:hAnsi="Arial" w:cs="Arial"/>
          <w:sz w:val="20"/>
          <w:szCs w:val="20"/>
          <w:shd w:val="clear" w:color="auto" w:fill="FFFFFF"/>
          <w:lang w:val="ru-RU"/>
        </w:rPr>
      </w:pPr>
      <w:r w:rsidRPr="00BF23A9">
        <w:rPr>
          <w:rFonts w:ascii="Arial" w:hAnsi="Arial" w:cs="Arial"/>
          <w:sz w:val="20"/>
          <w:szCs w:val="20"/>
          <w:shd w:val="clear" w:color="auto" w:fill="FFFFFF"/>
          <w:lang w:val="ru-RU"/>
        </w:rPr>
        <w:t>1 .Внимательно прочитайте инструкции. Ознакомиться с деталями и правилами использованием оборудования;</w:t>
      </w:r>
    </w:p>
    <w:p w14:paraId="31D10126" w14:textId="77777777" w:rsidR="00C62FC3" w:rsidRPr="00BF23A9" w:rsidRDefault="00C62FC3" w:rsidP="00C62FC3">
      <w:pPr>
        <w:pStyle w:val="Bodytext10"/>
        <w:rPr>
          <w:rFonts w:ascii="Arial" w:hAnsi="Arial" w:cs="Arial"/>
          <w:sz w:val="20"/>
          <w:szCs w:val="20"/>
          <w:shd w:val="clear" w:color="auto" w:fill="FFFFFF"/>
          <w:lang w:val="ru-RU"/>
        </w:rPr>
      </w:pPr>
      <w:r w:rsidRPr="00BF23A9">
        <w:rPr>
          <w:rFonts w:ascii="Arial" w:hAnsi="Arial" w:cs="Arial"/>
          <w:sz w:val="20"/>
          <w:szCs w:val="20"/>
          <w:shd w:val="clear" w:color="auto" w:fill="FFFFFF"/>
          <w:lang w:val="ru-RU"/>
        </w:rPr>
        <w:t xml:space="preserve">2. Никогда не позволяйте детям или людям, не знакомым с данными инструкциями, использовать газонокосилку. </w:t>
      </w:r>
    </w:p>
    <w:p w14:paraId="3A25E845" w14:textId="77777777" w:rsidR="00C62FC3" w:rsidRPr="00BF23A9" w:rsidRDefault="00C62FC3" w:rsidP="00C62FC3">
      <w:pPr>
        <w:pStyle w:val="Bodytext10"/>
        <w:rPr>
          <w:rFonts w:ascii="Arial" w:hAnsi="Arial" w:cs="Arial"/>
          <w:sz w:val="20"/>
          <w:szCs w:val="20"/>
          <w:shd w:val="clear" w:color="auto" w:fill="FFFFFF"/>
          <w:lang w:val="ru-RU"/>
        </w:rPr>
      </w:pPr>
      <w:r w:rsidRPr="00BF23A9">
        <w:rPr>
          <w:rFonts w:ascii="Arial" w:hAnsi="Arial" w:cs="Arial"/>
          <w:sz w:val="20"/>
          <w:szCs w:val="20"/>
          <w:shd w:val="clear" w:color="auto" w:fill="FFFFFF"/>
          <w:lang w:val="ru-RU"/>
        </w:rPr>
        <w:t>3. Никогда не косите, если поблизости находятся люди, особенно дети, или домашние животные;</w:t>
      </w:r>
    </w:p>
    <w:p w14:paraId="5B4C7442" w14:textId="77777777" w:rsidR="00C62FC3" w:rsidRPr="00BF23A9" w:rsidRDefault="00C62FC3" w:rsidP="00C62FC3">
      <w:pPr>
        <w:pStyle w:val="Bodytext10"/>
        <w:rPr>
          <w:rFonts w:ascii="Arial" w:hAnsi="Arial" w:cs="Arial"/>
          <w:sz w:val="20"/>
          <w:szCs w:val="20"/>
          <w:shd w:val="clear" w:color="auto" w:fill="FFFFFF"/>
          <w:lang w:val="ru-RU"/>
        </w:rPr>
      </w:pPr>
      <w:r w:rsidRPr="00BF23A9">
        <w:rPr>
          <w:rFonts w:ascii="Arial" w:hAnsi="Arial" w:cs="Arial"/>
          <w:sz w:val="20"/>
          <w:szCs w:val="20"/>
          <w:shd w:val="clear" w:color="auto" w:fill="FFFFFF"/>
          <w:lang w:val="ru-RU"/>
        </w:rPr>
        <w:t>4. Имейте в виду, что оператор или пользователь несет ответственность за несчастные случаи , возникающие в отношении других людей или их имущества.</w:t>
      </w:r>
    </w:p>
    <w:p w14:paraId="1F14F5F9" w14:textId="77777777" w:rsidR="00C62FC3" w:rsidRPr="00BF23A9" w:rsidRDefault="00C62FC3" w:rsidP="00C62FC3">
      <w:pPr>
        <w:pStyle w:val="Bodytext10"/>
        <w:rPr>
          <w:rFonts w:ascii="Arial" w:hAnsi="Arial" w:cs="Arial"/>
          <w:b/>
          <w:bCs/>
          <w:sz w:val="20"/>
          <w:szCs w:val="20"/>
          <w:u w:val="single"/>
          <w:shd w:val="clear" w:color="auto" w:fill="FFFFFF"/>
          <w:lang w:val="ru-RU"/>
        </w:rPr>
      </w:pPr>
      <w:r w:rsidRPr="00BF23A9">
        <w:rPr>
          <w:rFonts w:ascii="Arial" w:hAnsi="Arial" w:cs="Arial"/>
          <w:b/>
          <w:bCs/>
          <w:sz w:val="20"/>
          <w:szCs w:val="20"/>
          <w:u w:val="single"/>
          <w:shd w:val="clear" w:color="auto" w:fill="FFFFFF"/>
          <w:lang w:val="ru-RU"/>
        </w:rPr>
        <w:t>Подготовка.</w:t>
      </w:r>
    </w:p>
    <w:p w14:paraId="022D1DD0" w14:textId="77777777" w:rsidR="00C62FC3" w:rsidRPr="00BF23A9" w:rsidRDefault="00C62FC3" w:rsidP="00C62FC3">
      <w:pPr>
        <w:pStyle w:val="Bodytext10"/>
        <w:rPr>
          <w:rFonts w:ascii="Arial" w:hAnsi="Arial" w:cs="Arial"/>
          <w:sz w:val="20"/>
          <w:szCs w:val="20"/>
          <w:shd w:val="clear" w:color="auto" w:fill="FFFFFF"/>
          <w:lang w:val="ru-RU"/>
        </w:rPr>
      </w:pPr>
      <w:r w:rsidRPr="00BF23A9">
        <w:rPr>
          <w:rFonts w:ascii="Arial" w:hAnsi="Arial" w:cs="Arial"/>
          <w:sz w:val="20"/>
          <w:szCs w:val="20"/>
          <w:shd w:val="clear" w:color="auto" w:fill="FFFFFF"/>
          <w:lang w:val="ru-RU"/>
        </w:rPr>
        <w:t xml:space="preserve">1. Во время скашивания </w:t>
      </w:r>
      <w:r w:rsidR="00861E8A" w:rsidRPr="00BF23A9">
        <w:rPr>
          <w:rFonts w:ascii="Arial" w:hAnsi="Arial" w:cs="Arial"/>
          <w:sz w:val="20"/>
          <w:szCs w:val="20"/>
          <w:shd w:val="clear" w:color="auto" w:fill="FFFFFF"/>
          <w:lang w:val="ru-RU"/>
        </w:rPr>
        <w:t xml:space="preserve">травы </w:t>
      </w:r>
      <w:r w:rsidRPr="00BF23A9">
        <w:rPr>
          <w:rFonts w:ascii="Arial" w:hAnsi="Arial" w:cs="Arial"/>
          <w:sz w:val="20"/>
          <w:szCs w:val="20"/>
          <w:shd w:val="clear" w:color="auto" w:fill="FFFFFF"/>
          <w:lang w:val="ru-RU"/>
        </w:rPr>
        <w:t>всегда носите прочную обувь и длинные брюки. Не работайте с оборудованием босиком или в открытых сандалиях;</w:t>
      </w:r>
    </w:p>
    <w:p w14:paraId="17DD6B90" w14:textId="77777777" w:rsidR="00C62FC3" w:rsidRPr="00BF23A9" w:rsidRDefault="00C62FC3" w:rsidP="00C62FC3">
      <w:pPr>
        <w:pStyle w:val="Bodytext10"/>
        <w:rPr>
          <w:rFonts w:ascii="Arial" w:hAnsi="Arial" w:cs="Arial"/>
          <w:sz w:val="20"/>
          <w:szCs w:val="20"/>
          <w:shd w:val="clear" w:color="auto" w:fill="FFFFFF"/>
          <w:lang w:val="ru-RU"/>
        </w:rPr>
      </w:pPr>
      <w:r w:rsidRPr="00BF23A9">
        <w:rPr>
          <w:rFonts w:ascii="Arial" w:hAnsi="Arial" w:cs="Arial"/>
          <w:sz w:val="20"/>
          <w:szCs w:val="20"/>
          <w:shd w:val="clear" w:color="auto" w:fill="FFFFFF"/>
          <w:lang w:val="ru-RU"/>
        </w:rPr>
        <w:t xml:space="preserve">2. Тщательно осмотрите место, где будет использоваться </w:t>
      </w:r>
      <w:proofErr w:type="gramStart"/>
      <w:r w:rsidRPr="00BF23A9">
        <w:rPr>
          <w:rFonts w:ascii="Arial" w:hAnsi="Arial" w:cs="Arial"/>
          <w:sz w:val="20"/>
          <w:szCs w:val="20"/>
          <w:shd w:val="clear" w:color="auto" w:fill="FFFFFF"/>
          <w:lang w:val="ru-RU"/>
        </w:rPr>
        <w:t>оборудование,  уберите</w:t>
      </w:r>
      <w:proofErr w:type="gramEnd"/>
      <w:r w:rsidRPr="00BF23A9">
        <w:rPr>
          <w:rFonts w:ascii="Arial" w:hAnsi="Arial" w:cs="Arial"/>
          <w:sz w:val="20"/>
          <w:szCs w:val="20"/>
          <w:shd w:val="clear" w:color="auto" w:fill="FFFFFF"/>
          <w:lang w:val="ru-RU"/>
        </w:rPr>
        <w:t xml:space="preserve"> все предметы, которые могут быть отброшены машиной;</w:t>
      </w:r>
    </w:p>
    <w:p w14:paraId="2474333B" w14:textId="77777777" w:rsidR="00C62FC3" w:rsidRPr="00BF23A9" w:rsidRDefault="00C62FC3" w:rsidP="00C62FC3">
      <w:pPr>
        <w:pStyle w:val="Bodytext10"/>
        <w:rPr>
          <w:rFonts w:ascii="Arial" w:hAnsi="Arial" w:cs="Arial"/>
          <w:sz w:val="20"/>
          <w:szCs w:val="20"/>
          <w:shd w:val="clear" w:color="auto" w:fill="FFFFFF"/>
          <w:lang w:val="ru-RU"/>
        </w:rPr>
      </w:pPr>
      <w:r w:rsidRPr="00BF23A9">
        <w:rPr>
          <w:rFonts w:ascii="Arial" w:hAnsi="Arial" w:cs="Arial"/>
          <w:sz w:val="20"/>
          <w:szCs w:val="20"/>
          <w:shd w:val="clear" w:color="auto" w:fill="FFFFFF"/>
          <w:lang w:val="ru-RU"/>
        </w:rPr>
        <w:t>3. Внимание! Бензин легко воспламеняется.</w:t>
      </w:r>
    </w:p>
    <w:p w14:paraId="18DE2698" w14:textId="77777777" w:rsidR="00C62FC3" w:rsidRPr="00BF23A9" w:rsidRDefault="00C62FC3" w:rsidP="00C62FC3">
      <w:pPr>
        <w:pStyle w:val="Bodytext10"/>
        <w:rPr>
          <w:rFonts w:ascii="Arial" w:hAnsi="Arial" w:cs="Arial"/>
          <w:sz w:val="20"/>
          <w:szCs w:val="20"/>
          <w:shd w:val="clear" w:color="auto" w:fill="FFFFFF"/>
          <w:lang w:val="ru-RU"/>
        </w:rPr>
      </w:pPr>
      <w:r w:rsidRPr="00BF23A9">
        <w:rPr>
          <w:rFonts w:ascii="Arial" w:hAnsi="Arial" w:cs="Arial"/>
          <w:sz w:val="20"/>
          <w:szCs w:val="20"/>
          <w:shd w:val="clear" w:color="auto" w:fill="FFFFFF"/>
          <w:lang w:val="ru-RU"/>
        </w:rPr>
        <w:t>- Хранить топливо в емкостях, специально предназначенных для этой цели;</w:t>
      </w:r>
    </w:p>
    <w:p w14:paraId="1D7B45A0" w14:textId="77777777" w:rsidR="00C62FC3" w:rsidRPr="00BF23A9" w:rsidRDefault="00C62FC3" w:rsidP="00C62FC3">
      <w:pPr>
        <w:pStyle w:val="Bodytext10"/>
        <w:rPr>
          <w:rFonts w:ascii="Arial" w:hAnsi="Arial" w:cs="Arial"/>
          <w:sz w:val="20"/>
          <w:szCs w:val="20"/>
          <w:shd w:val="clear" w:color="auto" w:fill="FFFFFF"/>
          <w:lang w:val="ru-RU"/>
        </w:rPr>
      </w:pPr>
      <w:r w:rsidRPr="00BF23A9">
        <w:rPr>
          <w:rFonts w:ascii="Arial" w:hAnsi="Arial" w:cs="Arial"/>
          <w:sz w:val="20"/>
          <w:szCs w:val="20"/>
          <w:shd w:val="clear" w:color="auto" w:fill="FFFFFF"/>
          <w:lang w:val="ru-RU"/>
        </w:rPr>
        <w:t>- Заправляйтесь только на открытом воздухе и не курите во время заправки;</w:t>
      </w:r>
    </w:p>
    <w:p w14:paraId="1D2ACBA4" w14:textId="77777777" w:rsidR="00C62FC3" w:rsidRPr="00BF23A9" w:rsidRDefault="00C62FC3" w:rsidP="00C62FC3">
      <w:pPr>
        <w:pStyle w:val="Bodytext10"/>
        <w:rPr>
          <w:rFonts w:ascii="Arial" w:hAnsi="Arial" w:cs="Arial"/>
          <w:sz w:val="20"/>
          <w:szCs w:val="20"/>
          <w:shd w:val="clear" w:color="auto" w:fill="FFFFFF"/>
          <w:lang w:val="ru-RU"/>
        </w:rPr>
      </w:pPr>
      <w:r w:rsidRPr="00BF23A9">
        <w:rPr>
          <w:rFonts w:ascii="Arial" w:hAnsi="Arial" w:cs="Arial"/>
          <w:sz w:val="20"/>
          <w:szCs w:val="20"/>
          <w:shd w:val="clear" w:color="auto" w:fill="FFFFFF"/>
          <w:lang w:val="ru-RU"/>
        </w:rPr>
        <w:lastRenderedPageBreak/>
        <w:t>-Добавьте топливо перед запуском двигателя. Никогда не снимайте крышку топливного бака и не добавляйте бензин при работающем или горячем двигателе;</w:t>
      </w:r>
    </w:p>
    <w:p w14:paraId="0DD3151E" w14:textId="77777777" w:rsidR="00C62FC3" w:rsidRPr="00BF23A9" w:rsidRDefault="00C62FC3" w:rsidP="00C62FC3">
      <w:pPr>
        <w:pStyle w:val="Bodytext10"/>
        <w:rPr>
          <w:rFonts w:ascii="Arial" w:hAnsi="Arial" w:cs="Arial"/>
          <w:sz w:val="20"/>
          <w:szCs w:val="20"/>
          <w:shd w:val="clear" w:color="auto" w:fill="FFFFFF"/>
          <w:lang w:val="ru-RU"/>
        </w:rPr>
      </w:pPr>
      <w:r w:rsidRPr="00BF23A9">
        <w:rPr>
          <w:rFonts w:ascii="Arial" w:hAnsi="Arial" w:cs="Arial"/>
          <w:sz w:val="20"/>
          <w:szCs w:val="20"/>
          <w:shd w:val="clear" w:color="auto" w:fill="FFFFFF"/>
          <w:lang w:val="ru-RU"/>
        </w:rPr>
        <w:t>- В случае пролития бензина не пытайтесь запустить двигатель, а отодвиньте машину от места разлива и избегайте создания источников воспламенения до тех пор, пока пары бензина не рассеются;</w:t>
      </w:r>
    </w:p>
    <w:p w14:paraId="75DDDEC3" w14:textId="77777777" w:rsidR="00C62FC3" w:rsidRPr="00BF23A9" w:rsidRDefault="00C62FC3" w:rsidP="00C62FC3">
      <w:pPr>
        <w:pStyle w:val="Bodytext10"/>
        <w:rPr>
          <w:rFonts w:ascii="Arial" w:hAnsi="Arial" w:cs="Arial"/>
          <w:sz w:val="20"/>
          <w:szCs w:val="20"/>
          <w:shd w:val="clear" w:color="auto" w:fill="FFFFFF"/>
          <w:lang w:val="ru-RU"/>
        </w:rPr>
      </w:pPr>
      <w:r w:rsidRPr="00BF23A9">
        <w:rPr>
          <w:rFonts w:ascii="Arial" w:hAnsi="Arial" w:cs="Arial"/>
          <w:sz w:val="20"/>
          <w:szCs w:val="20"/>
          <w:shd w:val="clear" w:color="auto" w:fill="FFFFFF"/>
          <w:lang w:val="ru-RU"/>
        </w:rPr>
        <w:t>- Надежно закройте все крышки топливных баков и емкостей;</w:t>
      </w:r>
    </w:p>
    <w:p w14:paraId="5BB7C7E3" w14:textId="77777777" w:rsidR="00C62FC3" w:rsidRPr="00BF23A9" w:rsidRDefault="00C62FC3" w:rsidP="00C62FC3">
      <w:pPr>
        <w:pStyle w:val="Bodytext10"/>
        <w:rPr>
          <w:rFonts w:ascii="Arial" w:hAnsi="Arial" w:cs="Arial"/>
          <w:sz w:val="20"/>
          <w:szCs w:val="20"/>
          <w:shd w:val="clear" w:color="auto" w:fill="FFFFFF"/>
          <w:lang w:val="ru-RU"/>
        </w:rPr>
      </w:pPr>
      <w:r w:rsidRPr="00BF23A9">
        <w:rPr>
          <w:rFonts w:ascii="Arial" w:hAnsi="Arial" w:cs="Arial"/>
          <w:sz w:val="20"/>
          <w:szCs w:val="20"/>
          <w:shd w:val="clear" w:color="auto" w:fill="FFFFFF"/>
          <w:lang w:val="ru-RU"/>
        </w:rPr>
        <w:t>4. Заменить неисправные глушители;</w:t>
      </w:r>
    </w:p>
    <w:p w14:paraId="347C42C8" w14:textId="77777777" w:rsidR="00C62FC3" w:rsidRPr="00BF23A9" w:rsidRDefault="00C62FC3" w:rsidP="00C62FC3">
      <w:pPr>
        <w:pStyle w:val="Bodytext10"/>
        <w:rPr>
          <w:rFonts w:ascii="Arial" w:hAnsi="Arial" w:cs="Arial"/>
          <w:sz w:val="20"/>
          <w:szCs w:val="20"/>
          <w:shd w:val="clear" w:color="auto" w:fill="FFFFFF"/>
          <w:lang w:val="ru-RU"/>
        </w:rPr>
      </w:pPr>
      <w:r w:rsidRPr="00BF23A9">
        <w:rPr>
          <w:rFonts w:ascii="Arial" w:hAnsi="Arial" w:cs="Arial"/>
          <w:sz w:val="20"/>
          <w:szCs w:val="20"/>
          <w:shd w:val="clear" w:color="auto" w:fill="FFFFFF"/>
          <w:lang w:val="ru-RU"/>
        </w:rPr>
        <w:t>5. Перед использованием всегда визуально проверяйте, чтобы лезвия, болты лезвий и режущий узел не были изношены или повреждены. Заменяйте изношенные или поврежденные лезвия и болты</w:t>
      </w:r>
      <w:r w:rsidR="00861E8A" w:rsidRPr="00BF23A9">
        <w:rPr>
          <w:rFonts w:ascii="Arial" w:hAnsi="Arial" w:cs="Arial"/>
          <w:sz w:val="20"/>
          <w:szCs w:val="20"/>
          <w:shd w:val="clear" w:color="auto" w:fill="FFFFFF"/>
          <w:lang w:val="ru-RU"/>
        </w:rPr>
        <w:t>.</w:t>
      </w:r>
    </w:p>
    <w:p w14:paraId="1E1ABB0A" w14:textId="77777777" w:rsidR="00A657A4" w:rsidRPr="00BF23A9" w:rsidRDefault="00C62FC3" w:rsidP="00C62FC3">
      <w:pPr>
        <w:pStyle w:val="Bodytext10"/>
        <w:rPr>
          <w:rFonts w:ascii="Arial" w:hAnsi="Arial" w:cs="Arial"/>
          <w:sz w:val="20"/>
          <w:szCs w:val="20"/>
          <w:lang w:val="ru-RU"/>
        </w:rPr>
      </w:pPr>
      <w:r w:rsidRPr="00BF23A9">
        <w:rPr>
          <w:rFonts w:ascii="Arial" w:hAnsi="Arial" w:cs="Arial"/>
          <w:sz w:val="20"/>
          <w:szCs w:val="20"/>
          <w:shd w:val="clear" w:color="auto" w:fill="FFFFFF"/>
          <w:lang w:val="ru-RU"/>
        </w:rPr>
        <w:t>6. Соблюдайте осторожность при работе с многолезвийными машинами, так как вращение одного лезвия может привести к вращению других лезвий.</w:t>
      </w:r>
    </w:p>
    <w:p w14:paraId="028633F2" w14:textId="77777777" w:rsidR="00A657A4" w:rsidRPr="00BF23A9" w:rsidRDefault="00A657A4">
      <w:pPr>
        <w:pStyle w:val="Bodytext10"/>
        <w:rPr>
          <w:rFonts w:ascii="Arial" w:hAnsi="Arial" w:cs="Arial"/>
          <w:sz w:val="20"/>
          <w:szCs w:val="20"/>
          <w:lang w:val="ru-RU"/>
        </w:rPr>
      </w:pPr>
    </w:p>
    <w:p w14:paraId="71837F10" w14:textId="77777777" w:rsidR="00A06A39" w:rsidRPr="00BF23A9" w:rsidRDefault="00A06A39" w:rsidP="00A06A39">
      <w:pPr>
        <w:pStyle w:val="Bodytext10"/>
        <w:jc w:val="both"/>
        <w:rPr>
          <w:rFonts w:ascii="Arial" w:hAnsi="Arial" w:cs="Arial"/>
          <w:b/>
          <w:bCs/>
          <w:sz w:val="20"/>
          <w:szCs w:val="20"/>
          <w:u w:val="single"/>
          <w:lang w:val="ru-RU"/>
        </w:rPr>
      </w:pPr>
      <w:r w:rsidRPr="00BF23A9">
        <w:rPr>
          <w:rFonts w:ascii="Arial" w:hAnsi="Arial" w:cs="Arial"/>
          <w:b/>
          <w:bCs/>
          <w:sz w:val="20"/>
          <w:szCs w:val="20"/>
          <w:u w:val="single"/>
          <w:lang w:val="ru-RU"/>
        </w:rPr>
        <w:t>Операции.</w:t>
      </w:r>
    </w:p>
    <w:p w14:paraId="5CAE72D6" w14:textId="77777777" w:rsidR="00A06A39" w:rsidRPr="00BF23A9" w:rsidRDefault="00A06A39" w:rsidP="00A06A39">
      <w:pPr>
        <w:pStyle w:val="Bodytext10"/>
        <w:jc w:val="both"/>
        <w:rPr>
          <w:rFonts w:ascii="Arial" w:hAnsi="Arial" w:cs="Arial"/>
          <w:sz w:val="20"/>
          <w:szCs w:val="20"/>
          <w:lang w:val="ru-RU"/>
        </w:rPr>
      </w:pPr>
      <w:r w:rsidRPr="00BF23A9">
        <w:rPr>
          <w:rFonts w:ascii="Arial" w:hAnsi="Arial" w:cs="Arial"/>
          <w:sz w:val="20"/>
          <w:szCs w:val="20"/>
          <w:lang w:val="ru-RU"/>
        </w:rPr>
        <w:t>1. Не запускайте двигатель в замкнутом пространстве, где могут скапливаться опасные пары угарного газа;</w:t>
      </w:r>
    </w:p>
    <w:p w14:paraId="2B786D69" w14:textId="77777777" w:rsidR="00A06A39" w:rsidRPr="00BF23A9" w:rsidRDefault="00A06A39" w:rsidP="00A06A39">
      <w:pPr>
        <w:pStyle w:val="Bodytext10"/>
        <w:jc w:val="both"/>
        <w:rPr>
          <w:rFonts w:ascii="Arial" w:hAnsi="Arial" w:cs="Arial"/>
          <w:sz w:val="20"/>
          <w:szCs w:val="20"/>
          <w:lang w:val="ru-RU"/>
        </w:rPr>
      </w:pPr>
      <w:r w:rsidRPr="00BF23A9">
        <w:rPr>
          <w:rFonts w:ascii="Arial" w:hAnsi="Arial" w:cs="Arial"/>
          <w:sz w:val="20"/>
          <w:szCs w:val="20"/>
          <w:lang w:val="ru-RU"/>
        </w:rPr>
        <w:t>2. Косите только при дневном свете или при хорошем искусственном освещении;</w:t>
      </w:r>
    </w:p>
    <w:p w14:paraId="460A1DAD" w14:textId="77777777" w:rsidR="00A06A39" w:rsidRPr="00BF23A9" w:rsidRDefault="00A06A39" w:rsidP="00A06A39">
      <w:pPr>
        <w:pStyle w:val="Bodytext10"/>
        <w:jc w:val="both"/>
        <w:rPr>
          <w:rFonts w:ascii="Arial" w:hAnsi="Arial" w:cs="Arial"/>
          <w:sz w:val="20"/>
          <w:szCs w:val="20"/>
          <w:lang w:val="ru-RU"/>
        </w:rPr>
      </w:pPr>
      <w:r w:rsidRPr="00BF23A9">
        <w:rPr>
          <w:rFonts w:ascii="Arial" w:hAnsi="Arial" w:cs="Arial"/>
          <w:sz w:val="20"/>
          <w:szCs w:val="20"/>
          <w:lang w:val="ru-RU"/>
        </w:rPr>
        <w:t>3. По возможности избегайте работы оборудования на мокрой траве;</w:t>
      </w:r>
    </w:p>
    <w:p w14:paraId="0D214919" w14:textId="77777777" w:rsidR="00A06A39" w:rsidRPr="00BF23A9" w:rsidRDefault="00A06A39" w:rsidP="00A06A39">
      <w:pPr>
        <w:pStyle w:val="Bodytext10"/>
        <w:jc w:val="both"/>
        <w:rPr>
          <w:rFonts w:ascii="Arial" w:hAnsi="Arial" w:cs="Arial"/>
          <w:sz w:val="20"/>
          <w:szCs w:val="20"/>
          <w:lang w:val="ru-RU"/>
        </w:rPr>
      </w:pPr>
      <w:r w:rsidRPr="00BF23A9">
        <w:rPr>
          <w:rFonts w:ascii="Arial" w:hAnsi="Arial" w:cs="Arial"/>
          <w:sz w:val="20"/>
          <w:szCs w:val="20"/>
          <w:lang w:val="ru-RU"/>
        </w:rPr>
        <w:t>4. Всегда будьте уверены в своей устойчивости на склонах;</w:t>
      </w:r>
    </w:p>
    <w:p w14:paraId="50FDEFFD" w14:textId="77777777" w:rsidR="00A06A39" w:rsidRPr="00BF23A9" w:rsidRDefault="00A06A39" w:rsidP="00A06A39">
      <w:pPr>
        <w:pStyle w:val="Bodytext10"/>
        <w:jc w:val="both"/>
        <w:rPr>
          <w:rFonts w:ascii="Arial" w:hAnsi="Arial" w:cs="Arial"/>
          <w:sz w:val="20"/>
          <w:szCs w:val="20"/>
          <w:lang w:val="ru-RU"/>
        </w:rPr>
      </w:pPr>
      <w:r w:rsidRPr="00BF23A9">
        <w:rPr>
          <w:rFonts w:ascii="Arial" w:hAnsi="Arial" w:cs="Arial"/>
          <w:sz w:val="20"/>
          <w:szCs w:val="20"/>
          <w:lang w:val="ru-RU"/>
        </w:rPr>
        <w:t xml:space="preserve">5. </w:t>
      </w:r>
      <w:r w:rsidR="00861E8A" w:rsidRPr="00BF23A9">
        <w:rPr>
          <w:rFonts w:ascii="Arial" w:hAnsi="Arial" w:cs="Arial"/>
          <w:sz w:val="20"/>
          <w:szCs w:val="20"/>
          <w:lang w:val="ru-RU"/>
        </w:rPr>
        <w:t>Не бегите, идите шагом</w:t>
      </w:r>
    </w:p>
    <w:p w14:paraId="38ECA7AF" w14:textId="77777777" w:rsidR="00A06A39" w:rsidRPr="00BF23A9" w:rsidRDefault="00A06A39" w:rsidP="00A06A39">
      <w:pPr>
        <w:pStyle w:val="Bodytext10"/>
        <w:jc w:val="both"/>
        <w:rPr>
          <w:rFonts w:ascii="Arial" w:hAnsi="Arial" w:cs="Arial"/>
          <w:sz w:val="20"/>
          <w:szCs w:val="20"/>
          <w:lang w:val="ru-RU"/>
        </w:rPr>
      </w:pPr>
      <w:r w:rsidRPr="00BF23A9">
        <w:rPr>
          <w:rFonts w:ascii="Arial" w:hAnsi="Arial" w:cs="Arial"/>
          <w:sz w:val="20"/>
          <w:szCs w:val="20"/>
          <w:lang w:val="ru-RU"/>
        </w:rPr>
        <w:t>6. Колесные роторные машины косят поперек склонов, а не вверх и вниз;</w:t>
      </w:r>
    </w:p>
    <w:p w14:paraId="69E9B831" w14:textId="77777777" w:rsidR="00A06A39" w:rsidRPr="00BF23A9" w:rsidRDefault="00A06A39" w:rsidP="00A06A39">
      <w:pPr>
        <w:pStyle w:val="Bodytext10"/>
        <w:jc w:val="both"/>
        <w:rPr>
          <w:rFonts w:ascii="Arial" w:hAnsi="Arial" w:cs="Arial"/>
          <w:sz w:val="20"/>
          <w:szCs w:val="20"/>
          <w:lang w:val="ru-RU"/>
        </w:rPr>
      </w:pPr>
      <w:r w:rsidRPr="00BF23A9">
        <w:rPr>
          <w:rFonts w:ascii="Arial" w:hAnsi="Arial" w:cs="Arial"/>
          <w:sz w:val="20"/>
          <w:szCs w:val="20"/>
          <w:lang w:val="ru-RU"/>
        </w:rPr>
        <w:t>7. Будьте предельно осторожны при изменении направления на склонах;</w:t>
      </w:r>
    </w:p>
    <w:p w14:paraId="464C24EA" w14:textId="77777777" w:rsidR="00A06A39" w:rsidRPr="00BF23A9" w:rsidRDefault="00A06A39" w:rsidP="00A06A39">
      <w:pPr>
        <w:pStyle w:val="Bodytext10"/>
        <w:jc w:val="both"/>
        <w:rPr>
          <w:rFonts w:ascii="Arial" w:hAnsi="Arial" w:cs="Arial"/>
          <w:sz w:val="20"/>
          <w:szCs w:val="20"/>
          <w:lang w:val="ru-RU"/>
        </w:rPr>
      </w:pPr>
      <w:r w:rsidRPr="00BF23A9">
        <w:rPr>
          <w:rFonts w:ascii="Arial" w:hAnsi="Arial" w:cs="Arial"/>
          <w:sz w:val="20"/>
          <w:szCs w:val="20"/>
          <w:lang w:val="ru-RU"/>
        </w:rPr>
        <w:t>8. Не скашивайте слишком крутые склоны;</w:t>
      </w:r>
    </w:p>
    <w:p w14:paraId="7230FB2C" w14:textId="77777777" w:rsidR="00A06A39" w:rsidRPr="00BF23A9" w:rsidRDefault="00A06A39" w:rsidP="00A06A39">
      <w:pPr>
        <w:pStyle w:val="Bodytext10"/>
        <w:jc w:val="both"/>
        <w:rPr>
          <w:rFonts w:ascii="Arial" w:hAnsi="Arial" w:cs="Arial"/>
          <w:sz w:val="20"/>
          <w:szCs w:val="20"/>
          <w:lang w:val="ru-RU"/>
        </w:rPr>
      </w:pPr>
      <w:r w:rsidRPr="00BF23A9">
        <w:rPr>
          <w:rFonts w:ascii="Arial" w:hAnsi="Arial" w:cs="Arial"/>
          <w:sz w:val="20"/>
          <w:szCs w:val="20"/>
          <w:lang w:val="ru-RU"/>
        </w:rPr>
        <w:t>9. Будьте предельно осторожны при движении задним ходом или подтягивании газонокосилки к себе;</w:t>
      </w:r>
    </w:p>
    <w:p w14:paraId="5C20C2D7" w14:textId="77777777" w:rsidR="00A06A39" w:rsidRPr="00BF23A9" w:rsidRDefault="00A06A39" w:rsidP="00A06A39">
      <w:pPr>
        <w:pStyle w:val="Bodytext10"/>
        <w:jc w:val="both"/>
        <w:rPr>
          <w:rFonts w:ascii="Arial" w:hAnsi="Arial" w:cs="Arial"/>
          <w:sz w:val="20"/>
          <w:szCs w:val="20"/>
          <w:lang w:val="ru-RU"/>
        </w:rPr>
      </w:pPr>
      <w:r w:rsidRPr="00BF23A9">
        <w:rPr>
          <w:rFonts w:ascii="Arial" w:hAnsi="Arial" w:cs="Arial"/>
          <w:sz w:val="20"/>
          <w:szCs w:val="20"/>
          <w:lang w:val="ru-RU"/>
        </w:rPr>
        <w:t>10. Остановите нож(и), если газонокосилку необходимо наклонить для транспортировки при пересечении поверхностей, отличных от травы, а также при транспортировке газонокосилки к месту скашивания и обратно;</w:t>
      </w:r>
    </w:p>
    <w:p w14:paraId="6FDF95AF" w14:textId="77777777" w:rsidR="00A06A39" w:rsidRPr="00BF23A9" w:rsidRDefault="00A06A39" w:rsidP="00A06A39">
      <w:pPr>
        <w:pStyle w:val="Bodytext10"/>
        <w:jc w:val="both"/>
        <w:rPr>
          <w:rFonts w:ascii="Arial" w:hAnsi="Arial" w:cs="Arial"/>
          <w:sz w:val="20"/>
          <w:szCs w:val="20"/>
          <w:lang w:val="ru-RU"/>
        </w:rPr>
      </w:pPr>
      <w:proofErr w:type="gramStart"/>
      <w:r w:rsidRPr="00BF23A9">
        <w:rPr>
          <w:rFonts w:ascii="Arial" w:hAnsi="Arial" w:cs="Arial"/>
          <w:sz w:val="20"/>
          <w:szCs w:val="20"/>
          <w:lang w:val="ru-RU"/>
        </w:rPr>
        <w:t>11 .Никогда</w:t>
      </w:r>
      <w:proofErr w:type="gramEnd"/>
      <w:r w:rsidRPr="00BF23A9">
        <w:rPr>
          <w:rFonts w:ascii="Arial" w:hAnsi="Arial" w:cs="Arial"/>
          <w:sz w:val="20"/>
          <w:szCs w:val="20"/>
          <w:lang w:val="ru-RU"/>
        </w:rPr>
        <w:t xml:space="preserve"> не используйте газонокосилку с неисправными защитными кожухами или без защитных устройств, например, дефлекторов и/или </w:t>
      </w:r>
      <w:proofErr w:type="spellStart"/>
      <w:r w:rsidRPr="00BF23A9">
        <w:rPr>
          <w:rFonts w:ascii="Arial" w:hAnsi="Arial" w:cs="Arial"/>
          <w:sz w:val="20"/>
          <w:szCs w:val="20"/>
          <w:lang w:val="ru-RU"/>
        </w:rPr>
        <w:t>травосборников</w:t>
      </w:r>
      <w:proofErr w:type="spellEnd"/>
      <w:r w:rsidRPr="00BF23A9">
        <w:rPr>
          <w:rFonts w:ascii="Arial" w:hAnsi="Arial" w:cs="Arial"/>
          <w:sz w:val="20"/>
          <w:szCs w:val="20"/>
          <w:lang w:val="ru-RU"/>
        </w:rPr>
        <w:t>;</w:t>
      </w:r>
    </w:p>
    <w:p w14:paraId="6F7E43C5" w14:textId="77777777" w:rsidR="00A06A39" w:rsidRPr="00BF23A9" w:rsidRDefault="00A06A39" w:rsidP="00A06A39">
      <w:pPr>
        <w:pStyle w:val="Bodytext10"/>
        <w:jc w:val="both"/>
        <w:rPr>
          <w:rFonts w:ascii="Arial" w:hAnsi="Arial" w:cs="Arial"/>
          <w:sz w:val="20"/>
          <w:szCs w:val="20"/>
          <w:lang w:val="ru-RU"/>
        </w:rPr>
      </w:pPr>
      <w:r w:rsidRPr="00BF23A9">
        <w:rPr>
          <w:rFonts w:ascii="Arial" w:hAnsi="Arial" w:cs="Arial"/>
          <w:sz w:val="20"/>
          <w:szCs w:val="20"/>
          <w:lang w:val="ru-RU"/>
        </w:rPr>
        <w:t>12. Не изменяйте настройки регулятора двигателя и не превышайте скорость двигателя;</w:t>
      </w:r>
    </w:p>
    <w:p w14:paraId="59FADDAB" w14:textId="77777777" w:rsidR="00A06A39" w:rsidRPr="00BF23A9" w:rsidRDefault="00A06A39" w:rsidP="00A06A39">
      <w:pPr>
        <w:pStyle w:val="Bodytext10"/>
        <w:jc w:val="both"/>
        <w:rPr>
          <w:rFonts w:ascii="Arial" w:hAnsi="Arial" w:cs="Arial"/>
          <w:sz w:val="20"/>
          <w:szCs w:val="20"/>
          <w:lang w:val="ru-RU"/>
        </w:rPr>
      </w:pPr>
      <w:r w:rsidRPr="00BF23A9">
        <w:rPr>
          <w:rFonts w:ascii="Arial" w:hAnsi="Arial" w:cs="Arial"/>
          <w:sz w:val="20"/>
          <w:szCs w:val="20"/>
          <w:lang w:val="ru-RU"/>
        </w:rPr>
        <w:lastRenderedPageBreak/>
        <w:t>13. Перед запуском двигателя выключите все ножевые и приводные муфты;</w:t>
      </w:r>
    </w:p>
    <w:p w14:paraId="0816C1C4" w14:textId="77777777" w:rsidR="00A06A39" w:rsidRPr="00BF23A9" w:rsidRDefault="00A06A39" w:rsidP="00A06A39">
      <w:pPr>
        <w:pStyle w:val="Bodytext10"/>
        <w:jc w:val="both"/>
        <w:rPr>
          <w:rFonts w:ascii="Arial" w:hAnsi="Arial" w:cs="Arial"/>
          <w:sz w:val="20"/>
          <w:szCs w:val="20"/>
          <w:lang w:val="ru-RU"/>
        </w:rPr>
      </w:pPr>
      <w:r w:rsidRPr="00BF23A9">
        <w:rPr>
          <w:rFonts w:ascii="Arial" w:hAnsi="Arial" w:cs="Arial"/>
          <w:sz w:val="20"/>
          <w:szCs w:val="20"/>
          <w:lang w:val="ru-RU"/>
        </w:rPr>
        <w:t>14. Запустите двигатель или включите мотор осторожно в соответствии с инструкциями, держа ноги на достаточном расстоянии от лезвий;</w:t>
      </w:r>
    </w:p>
    <w:p w14:paraId="6C142B1B" w14:textId="77777777" w:rsidR="00A06A39" w:rsidRPr="00BF23A9" w:rsidRDefault="00A06A39" w:rsidP="00A06A39">
      <w:pPr>
        <w:pStyle w:val="Bodytext10"/>
        <w:jc w:val="both"/>
        <w:rPr>
          <w:rFonts w:ascii="Arial" w:hAnsi="Arial" w:cs="Arial"/>
          <w:sz w:val="20"/>
          <w:szCs w:val="20"/>
          <w:lang w:val="ru-RU"/>
        </w:rPr>
      </w:pPr>
      <w:r w:rsidRPr="00BF23A9">
        <w:rPr>
          <w:rFonts w:ascii="Arial" w:hAnsi="Arial" w:cs="Arial"/>
          <w:sz w:val="20"/>
          <w:szCs w:val="20"/>
          <w:lang w:val="ru-RU"/>
        </w:rPr>
        <w:t xml:space="preserve">15. Не наклоняйте газонокосилку при запуске двигателя или включении двигателя, за исключением случаев, когда газонокосилка должна быть наклонена для запуска. В этом случае не наклоняйте его больше, чем </w:t>
      </w:r>
      <w:proofErr w:type="gramStart"/>
      <w:r w:rsidRPr="00BF23A9">
        <w:rPr>
          <w:rFonts w:ascii="Arial" w:hAnsi="Arial" w:cs="Arial"/>
          <w:sz w:val="20"/>
          <w:szCs w:val="20"/>
          <w:lang w:val="ru-RU"/>
        </w:rPr>
        <w:t>это  необходимо</w:t>
      </w:r>
      <w:proofErr w:type="gramEnd"/>
      <w:r w:rsidRPr="00BF23A9">
        <w:rPr>
          <w:rFonts w:ascii="Arial" w:hAnsi="Arial" w:cs="Arial"/>
          <w:sz w:val="20"/>
          <w:szCs w:val="20"/>
          <w:lang w:val="ru-RU"/>
        </w:rPr>
        <w:t>, и поднимайте только ту часть, которая удалена от оператора;</w:t>
      </w:r>
    </w:p>
    <w:p w14:paraId="5CC69FC5" w14:textId="77777777" w:rsidR="00A06A39" w:rsidRPr="00BF23A9" w:rsidRDefault="00A06A39" w:rsidP="00A06A39">
      <w:pPr>
        <w:pStyle w:val="Bodytext10"/>
        <w:jc w:val="both"/>
        <w:rPr>
          <w:rFonts w:ascii="Arial" w:hAnsi="Arial" w:cs="Arial"/>
          <w:sz w:val="20"/>
          <w:szCs w:val="20"/>
          <w:lang w:val="ru-RU"/>
        </w:rPr>
      </w:pPr>
      <w:r w:rsidRPr="00BF23A9">
        <w:rPr>
          <w:rFonts w:ascii="Arial" w:hAnsi="Arial" w:cs="Arial"/>
          <w:sz w:val="20"/>
          <w:szCs w:val="20"/>
          <w:lang w:val="ru-RU"/>
        </w:rPr>
        <w:t>16. Не запускайте двигатель, стоя перед разгрузочным желобом;</w:t>
      </w:r>
    </w:p>
    <w:p w14:paraId="4AEC373C" w14:textId="77777777" w:rsidR="00A06A39" w:rsidRPr="00BF23A9" w:rsidRDefault="00A06A39" w:rsidP="00A06A39">
      <w:pPr>
        <w:pStyle w:val="Bodytext10"/>
        <w:jc w:val="both"/>
        <w:rPr>
          <w:rFonts w:ascii="Arial" w:hAnsi="Arial" w:cs="Arial"/>
          <w:sz w:val="20"/>
          <w:szCs w:val="20"/>
          <w:lang w:val="ru-RU"/>
        </w:rPr>
      </w:pPr>
      <w:r w:rsidRPr="00BF23A9">
        <w:rPr>
          <w:rFonts w:ascii="Arial" w:hAnsi="Arial" w:cs="Arial"/>
          <w:sz w:val="20"/>
          <w:szCs w:val="20"/>
          <w:lang w:val="ru-RU"/>
        </w:rPr>
        <w:t>17. Не кладите руки или ноги рядом с вращающимися частями или под них. Всегда держитесь подальше от выпускного отверстия;</w:t>
      </w:r>
    </w:p>
    <w:p w14:paraId="630FDD80" w14:textId="77777777" w:rsidR="00A06A39" w:rsidRPr="00BF23A9" w:rsidRDefault="00A06A39" w:rsidP="00A06A39">
      <w:pPr>
        <w:pStyle w:val="Bodytext10"/>
        <w:jc w:val="both"/>
        <w:rPr>
          <w:rFonts w:ascii="Arial" w:hAnsi="Arial" w:cs="Arial"/>
          <w:sz w:val="20"/>
          <w:szCs w:val="20"/>
          <w:lang w:val="ru-RU"/>
        </w:rPr>
      </w:pPr>
      <w:r w:rsidRPr="00BF23A9">
        <w:rPr>
          <w:rFonts w:ascii="Arial" w:hAnsi="Arial" w:cs="Arial"/>
          <w:sz w:val="20"/>
          <w:szCs w:val="20"/>
          <w:lang w:val="ru-RU"/>
        </w:rPr>
        <w:t>18. Никогда не поднимайте и не переносите газонокосилку с работающим двигателем;</w:t>
      </w:r>
    </w:p>
    <w:p w14:paraId="72B15622" w14:textId="77777777" w:rsidR="00A06A39" w:rsidRPr="00BF23A9" w:rsidRDefault="00A06A39" w:rsidP="00A06A39">
      <w:pPr>
        <w:pStyle w:val="Bodytext10"/>
        <w:jc w:val="both"/>
        <w:rPr>
          <w:rFonts w:ascii="Arial" w:hAnsi="Arial" w:cs="Arial"/>
          <w:sz w:val="20"/>
          <w:szCs w:val="20"/>
          <w:lang w:val="ru-RU"/>
        </w:rPr>
      </w:pPr>
      <w:r w:rsidRPr="00BF23A9">
        <w:rPr>
          <w:rFonts w:ascii="Arial" w:hAnsi="Arial" w:cs="Arial"/>
          <w:sz w:val="20"/>
          <w:szCs w:val="20"/>
          <w:lang w:val="ru-RU"/>
        </w:rPr>
        <w:t>19. Остановите двигатель и отсоедините провод свечи зажигания, убедитесь, что все движущиеся части полностью остановились и, если вставлен ключ, выньте ключ:</w:t>
      </w:r>
    </w:p>
    <w:p w14:paraId="18424001" w14:textId="77777777" w:rsidR="00A06A39" w:rsidRPr="00BF23A9" w:rsidRDefault="00A06A39" w:rsidP="00A06A39">
      <w:pPr>
        <w:pStyle w:val="Bodytext10"/>
        <w:jc w:val="both"/>
        <w:rPr>
          <w:rFonts w:ascii="Arial" w:hAnsi="Arial" w:cs="Arial"/>
          <w:sz w:val="20"/>
          <w:szCs w:val="20"/>
          <w:lang w:val="ru-RU"/>
        </w:rPr>
      </w:pPr>
      <w:r w:rsidRPr="00BF23A9">
        <w:rPr>
          <w:rFonts w:ascii="Arial" w:hAnsi="Arial" w:cs="Arial"/>
          <w:sz w:val="20"/>
          <w:szCs w:val="20"/>
          <w:lang w:val="ru-RU"/>
        </w:rPr>
        <w:t>-Перед устранением засоров или прочисткой желоба;</w:t>
      </w:r>
    </w:p>
    <w:p w14:paraId="409E1E56" w14:textId="77777777" w:rsidR="00A06A39" w:rsidRPr="00BF23A9" w:rsidRDefault="00A06A39" w:rsidP="00A06A39">
      <w:pPr>
        <w:pStyle w:val="Bodytext10"/>
        <w:jc w:val="both"/>
        <w:rPr>
          <w:rFonts w:ascii="Arial" w:hAnsi="Arial" w:cs="Arial"/>
          <w:sz w:val="20"/>
          <w:szCs w:val="20"/>
          <w:lang w:val="ru-RU"/>
        </w:rPr>
      </w:pPr>
      <w:r w:rsidRPr="00BF23A9">
        <w:rPr>
          <w:rFonts w:ascii="Arial" w:hAnsi="Arial" w:cs="Arial"/>
          <w:sz w:val="20"/>
          <w:szCs w:val="20"/>
          <w:lang w:val="ru-RU"/>
        </w:rPr>
        <w:t>-Перед проверкой, очисткой или работой на газонокосилке;</w:t>
      </w:r>
    </w:p>
    <w:p w14:paraId="0CFE9705" w14:textId="77777777" w:rsidR="00A06A39" w:rsidRPr="00BF23A9" w:rsidRDefault="00A06A39" w:rsidP="00A06A39">
      <w:pPr>
        <w:pStyle w:val="Bodytext10"/>
        <w:jc w:val="both"/>
        <w:rPr>
          <w:rFonts w:ascii="Arial" w:hAnsi="Arial" w:cs="Arial"/>
          <w:sz w:val="20"/>
          <w:szCs w:val="20"/>
          <w:lang w:val="ru-RU"/>
        </w:rPr>
      </w:pPr>
      <w:r w:rsidRPr="00BF23A9">
        <w:rPr>
          <w:rFonts w:ascii="Arial" w:hAnsi="Arial" w:cs="Arial"/>
          <w:sz w:val="20"/>
          <w:szCs w:val="20"/>
          <w:lang w:val="ru-RU"/>
        </w:rPr>
        <w:t>-После удара посторонним предметом. Осмотрите газонокосилку на наличие повреждений и произведите ремонт перед повторным запуском и эксплуатацией газонокосилки;</w:t>
      </w:r>
    </w:p>
    <w:p w14:paraId="1DF46320" w14:textId="77777777" w:rsidR="00A06A39" w:rsidRPr="00BF23A9" w:rsidRDefault="00A06A39" w:rsidP="00A06A39">
      <w:pPr>
        <w:pStyle w:val="Bodytext10"/>
        <w:jc w:val="both"/>
        <w:rPr>
          <w:rFonts w:ascii="Arial" w:hAnsi="Arial" w:cs="Arial"/>
          <w:sz w:val="20"/>
          <w:szCs w:val="20"/>
          <w:lang w:val="ru-RU"/>
        </w:rPr>
      </w:pPr>
      <w:r w:rsidRPr="00BF23A9">
        <w:rPr>
          <w:rFonts w:ascii="Arial" w:hAnsi="Arial" w:cs="Arial"/>
          <w:sz w:val="20"/>
          <w:szCs w:val="20"/>
          <w:lang w:val="ru-RU"/>
        </w:rPr>
        <w:t>- Если газонокосилка начинает ненормально вибрировать;</w:t>
      </w:r>
    </w:p>
    <w:p w14:paraId="438B80F7" w14:textId="77777777" w:rsidR="00A06A39" w:rsidRPr="00BF23A9" w:rsidRDefault="00A06A39" w:rsidP="00A06A39">
      <w:pPr>
        <w:pStyle w:val="Bodytext10"/>
        <w:jc w:val="both"/>
        <w:rPr>
          <w:rFonts w:ascii="Arial" w:hAnsi="Arial" w:cs="Arial"/>
          <w:sz w:val="20"/>
          <w:szCs w:val="20"/>
          <w:lang w:val="ru-RU"/>
        </w:rPr>
      </w:pPr>
      <w:r w:rsidRPr="00BF23A9">
        <w:rPr>
          <w:rFonts w:ascii="Arial" w:hAnsi="Arial" w:cs="Arial"/>
          <w:sz w:val="20"/>
          <w:szCs w:val="20"/>
          <w:lang w:val="ru-RU"/>
        </w:rPr>
        <w:t>20.Остановите двигатель и отсоедините провод свечи зажигания, убедитесь, что все движущиеся части полностью остановились и, если вставлен ключ, выньте ключ:</w:t>
      </w:r>
    </w:p>
    <w:p w14:paraId="59DF625D" w14:textId="77777777" w:rsidR="00A06A39" w:rsidRPr="00BF23A9" w:rsidRDefault="00A06A39" w:rsidP="00A06A39">
      <w:pPr>
        <w:pStyle w:val="Bodytext10"/>
        <w:jc w:val="both"/>
        <w:rPr>
          <w:rFonts w:ascii="Arial" w:hAnsi="Arial" w:cs="Arial"/>
          <w:sz w:val="20"/>
          <w:szCs w:val="20"/>
          <w:lang w:val="ru-RU"/>
        </w:rPr>
      </w:pPr>
      <w:r w:rsidRPr="00BF23A9">
        <w:rPr>
          <w:rFonts w:ascii="Arial" w:hAnsi="Arial" w:cs="Arial"/>
          <w:sz w:val="20"/>
          <w:szCs w:val="20"/>
          <w:lang w:val="ru-RU"/>
        </w:rPr>
        <w:t>- Всякий раз, когда вы оставляете газонокосилку;</w:t>
      </w:r>
    </w:p>
    <w:p w14:paraId="69CD736F" w14:textId="77777777" w:rsidR="00A06A39" w:rsidRPr="00BF23A9" w:rsidRDefault="00A06A39" w:rsidP="00A06A39">
      <w:pPr>
        <w:pStyle w:val="Bodytext10"/>
        <w:jc w:val="both"/>
        <w:rPr>
          <w:rFonts w:ascii="Arial" w:hAnsi="Arial" w:cs="Arial"/>
          <w:sz w:val="20"/>
          <w:szCs w:val="20"/>
          <w:lang w:val="ru-RU"/>
        </w:rPr>
      </w:pPr>
      <w:r w:rsidRPr="00BF23A9">
        <w:rPr>
          <w:rFonts w:ascii="Arial" w:hAnsi="Arial" w:cs="Arial"/>
          <w:sz w:val="20"/>
          <w:szCs w:val="20"/>
          <w:lang w:val="ru-RU"/>
        </w:rPr>
        <w:t>-Перед заправкой;</w:t>
      </w:r>
    </w:p>
    <w:p w14:paraId="09D24783" w14:textId="77777777" w:rsidR="00A06A39" w:rsidRPr="00BF23A9" w:rsidRDefault="00A06A39" w:rsidP="00A06A39">
      <w:pPr>
        <w:pStyle w:val="Bodytext10"/>
        <w:jc w:val="both"/>
        <w:rPr>
          <w:rFonts w:ascii="Arial" w:hAnsi="Arial" w:cs="Arial"/>
          <w:sz w:val="20"/>
          <w:szCs w:val="20"/>
          <w:lang w:val="ru-RU"/>
        </w:rPr>
      </w:pPr>
      <w:proofErr w:type="gramStart"/>
      <w:r w:rsidRPr="00BF23A9">
        <w:rPr>
          <w:rFonts w:ascii="Arial" w:hAnsi="Arial" w:cs="Arial"/>
          <w:sz w:val="20"/>
          <w:szCs w:val="20"/>
          <w:lang w:val="ru-RU"/>
        </w:rPr>
        <w:t>21 .Уменьшите</w:t>
      </w:r>
      <w:proofErr w:type="gramEnd"/>
      <w:r w:rsidRPr="00BF23A9">
        <w:rPr>
          <w:rFonts w:ascii="Arial" w:hAnsi="Arial" w:cs="Arial"/>
          <w:sz w:val="20"/>
          <w:szCs w:val="20"/>
          <w:lang w:val="ru-RU"/>
        </w:rPr>
        <w:t xml:space="preserve"> положение дроссельной заслонки при выключенном двигателе и, если двигатель оборудован запорным клапаном, отключите подачу топлива по окончании скашивания;</w:t>
      </w:r>
    </w:p>
    <w:p w14:paraId="630E2C6D" w14:textId="77777777" w:rsidR="00A657A4" w:rsidRPr="00BF23A9" w:rsidRDefault="00A06A39" w:rsidP="00A06A39">
      <w:pPr>
        <w:pStyle w:val="Bodytext10"/>
        <w:jc w:val="both"/>
        <w:rPr>
          <w:rFonts w:ascii="Arial" w:hAnsi="Arial" w:cs="Arial"/>
          <w:sz w:val="20"/>
          <w:szCs w:val="20"/>
          <w:lang w:val="ru-RU"/>
        </w:rPr>
      </w:pPr>
      <w:r w:rsidRPr="00BF23A9">
        <w:rPr>
          <w:rFonts w:ascii="Arial" w:hAnsi="Arial" w:cs="Arial"/>
          <w:sz w:val="20"/>
          <w:szCs w:val="20"/>
          <w:lang w:val="ru-RU"/>
        </w:rPr>
        <w:t>22. Двигайтесь медленно при использовании заднего сиденья.</w:t>
      </w:r>
    </w:p>
    <w:p w14:paraId="31CB4883" w14:textId="77777777" w:rsidR="00A06A39" w:rsidRPr="00BF23A9" w:rsidRDefault="00A06A39" w:rsidP="00A06A39">
      <w:pPr>
        <w:pStyle w:val="Bodytext10"/>
        <w:jc w:val="both"/>
        <w:rPr>
          <w:rFonts w:ascii="Arial" w:hAnsi="Arial" w:cs="Arial"/>
          <w:sz w:val="20"/>
          <w:szCs w:val="20"/>
          <w:lang w:val="ru-RU"/>
        </w:rPr>
      </w:pPr>
    </w:p>
    <w:p w14:paraId="5EA9872E" w14:textId="77777777" w:rsidR="00A06A39" w:rsidRPr="00BF23A9" w:rsidRDefault="00A06A39" w:rsidP="00A06A39">
      <w:pPr>
        <w:pStyle w:val="Bodytext10"/>
        <w:jc w:val="both"/>
        <w:rPr>
          <w:rFonts w:ascii="Arial" w:hAnsi="Arial" w:cs="Arial"/>
          <w:sz w:val="20"/>
          <w:szCs w:val="20"/>
          <w:lang w:val="ru-RU"/>
        </w:rPr>
      </w:pPr>
    </w:p>
    <w:p w14:paraId="28B3D564" w14:textId="77777777" w:rsidR="00A06A39" w:rsidRPr="00BF23A9" w:rsidRDefault="00A06A39" w:rsidP="00A06A39">
      <w:pPr>
        <w:pStyle w:val="Bodytext10"/>
        <w:jc w:val="both"/>
        <w:rPr>
          <w:rFonts w:ascii="Arial" w:hAnsi="Arial" w:cs="Arial"/>
          <w:b/>
          <w:bCs/>
          <w:sz w:val="20"/>
          <w:szCs w:val="20"/>
          <w:u w:val="single"/>
          <w:lang w:val="ru-RU"/>
        </w:rPr>
      </w:pPr>
    </w:p>
    <w:p w14:paraId="160E2377" w14:textId="77777777" w:rsidR="00A06A39" w:rsidRPr="00BF23A9" w:rsidRDefault="00A06A39" w:rsidP="00A06A39">
      <w:pPr>
        <w:pStyle w:val="Bodytext10"/>
        <w:jc w:val="both"/>
        <w:rPr>
          <w:rFonts w:ascii="Arial" w:hAnsi="Arial" w:cs="Arial"/>
          <w:b/>
          <w:bCs/>
          <w:sz w:val="20"/>
          <w:szCs w:val="20"/>
          <w:u w:val="single"/>
          <w:lang w:val="ru-RU"/>
        </w:rPr>
      </w:pPr>
      <w:r w:rsidRPr="00BF23A9">
        <w:rPr>
          <w:rFonts w:ascii="Arial" w:hAnsi="Arial" w:cs="Arial"/>
          <w:b/>
          <w:bCs/>
          <w:sz w:val="20"/>
          <w:szCs w:val="20"/>
          <w:u w:val="single"/>
          <w:lang w:val="ru-RU"/>
        </w:rPr>
        <w:t>Техническое обслуживание и хранение.</w:t>
      </w:r>
    </w:p>
    <w:p w14:paraId="3773404E" w14:textId="77777777" w:rsidR="00A06A39" w:rsidRPr="00BF23A9" w:rsidRDefault="00A06A39" w:rsidP="00A06A39">
      <w:pPr>
        <w:pStyle w:val="Bodytext10"/>
        <w:jc w:val="both"/>
        <w:rPr>
          <w:rFonts w:ascii="Arial" w:hAnsi="Arial" w:cs="Arial"/>
          <w:sz w:val="20"/>
          <w:szCs w:val="20"/>
          <w:lang w:val="ru-RU"/>
        </w:rPr>
      </w:pPr>
      <w:r w:rsidRPr="00BF23A9">
        <w:rPr>
          <w:rFonts w:ascii="Arial" w:hAnsi="Arial" w:cs="Arial"/>
          <w:sz w:val="20"/>
          <w:szCs w:val="20"/>
          <w:lang w:val="ru-RU"/>
        </w:rPr>
        <w:t>1. Держите все гайки, болты и винты затянутыми, чтобы убедиться, что оборудование находится в безопасном рабочем состоянии;</w:t>
      </w:r>
    </w:p>
    <w:p w14:paraId="5B76D364" w14:textId="77777777" w:rsidR="00A06A39" w:rsidRPr="00BF23A9" w:rsidRDefault="00A06A39" w:rsidP="00A06A39">
      <w:pPr>
        <w:pStyle w:val="Bodytext10"/>
        <w:jc w:val="both"/>
        <w:rPr>
          <w:rFonts w:ascii="Arial" w:hAnsi="Arial" w:cs="Arial"/>
          <w:sz w:val="20"/>
          <w:szCs w:val="20"/>
          <w:lang w:val="ru-RU"/>
        </w:rPr>
      </w:pPr>
      <w:r w:rsidRPr="00BF23A9">
        <w:rPr>
          <w:rFonts w:ascii="Arial" w:hAnsi="Arial" w:cs="Arial"/>
          <w:sz w:val="20"/>
          <w:szCs w:val="20"/>
          <w:lang w:val="ru-RU"/>
        </w:rPr>
        <w:t>2. Никогда не храните оборудование с бензином в баке внутри здания, где пары могут попасть на открытое пламя или искру;</w:t>
      </w:r>
    </w:p>
    <w:p w14:paraId="7898821C" w14:textId="77777777" w:rsidR="00A06A39" w:rsidRPr="00BF23A9" w:rsidRDefault="00A06A39" w:rsidP="00A06A39">
      <w:pPr>
        <w:pStyle w:val="Bodytext10"/>
        <w:jc w:val="both"/>
        <w:rPr>
          <w:rFonts w:ascii="Arial" w:hAnsi="Arial" w:cs="Arial"/>
          <w:sz w:val="20"/>
          <w:szCs w:val="20"/>
          <w:lang w:val="ru-RU"/>
        </w:rPr>
      </w:pPr>
      <w:r w:rsidRPr="00BF23A9">
        <w:rPr>
          <w:rFonts w:ascii="Arial" w:hAnsi="Arial" w:cs="Arial"/>
          <w:sz w:val="20"/>
          <w:szCs w:val="20"/>
          <w:lang w:val="ru-RU"/>
        </w:rPr>
        <w:lastRenderedPageBreak/>
        <w:t xml:space="preserve">3.Дайте двигателю остыть перед </w:t>
      </w:r>
      <w:proofErr w:type="gramStart"/>
      <w:r w:rsidRPr="00BF23A9">
        <w:rPr>
          <w:rFonts w:ascii="Arial" w:hAnsi="Arial" w:cs="Arial"/>
          <w:sz w:val="20"/>
          <w:szCs w:val="20"/>
          <w:lang w:val="ru-RU"/>
        </w:rPr>
        <w:t>хранением ;</w:t>
      </w:r>
      <w:proofErr w:type="gramEnd"/>
    </w:p>
    <w:p w14:paraId="0DC463C3" w14:textId="77777777" w:rsidR="00A06A39" w:rsidRPr="00BF23A9" w:rsidRDefault="00A06A39" w:rsidP="00A06A39">
      <w:pPr>
        <w:pStyle w:val="Bodytext10"/>
        <w:jc w:val="both"/>
        <w:rPr>
          <w:rFonts w:ascii="Arial" w:hAnsi="Arial" w:cs="Arial"/>
          <w:sz w:val="20"/>
          <w:szCs w:val="20"/>
          <w:lang w:val="ru-RU"/>
        </w:rPr>
      </w:pPr>
      <w:r w:rsidRPr="00BF23A9">
        <w:rPr>
          <w:rFonts w:ascii="Arial" w:hAnsi="Arial" w:cs="Arial"/>
          <w:sz w:val="20"/>
          <w:szCs w:val="20"/>
          <w:lang w:val="ru-RU"/>
        </w:rPr>
        <w:t>4. Чтобы уменьшить опасность возгорания, не допускайте попадания травы, листьев или чрезмерного количества смазки на двигатель, глушитель, аккумуляторный отсек и место для хранения бензина;</w:t>
      </w:r>
    </w:p>
    <w:p w14:paraId="4233DF6B" w14:textId="77777777" w:rsidR="00A06A39" w:rsidRPr="00BF23A9" w:rsidRDefault="00A06A39" w:rsidP="00A06A39">
      <w:pPr>
        <w:pStyle w:val="Bodytext10"/>
        <w:jc w:val="both"/>
        <w:rPr>
          <w:rFonts w:ascii="Arial" w:hAnsi="Arial" w:cs="Arial"/>
          <w:sz w:val="20"/>
          <w:szCs w:val="20"/>
          <w:lang w:val="ru-RU"/>
        </w:rPr>
      </w:pPr>
      <w:r w:rsidRPr="00BF23A9">
        <w:rPr>
          <w:rFonts w:ascii="Arial" w:hAnsi="Arial" w:cs="Arial"/>
          <w:sz w:val="20"/>
          <w:szCs w:val="20"/>
          <w:lang w:val="ru-RU"/>
        </w:rPr>
        <w:t xml:space="preserve">5. Регулярно проверяйте </w:t>
      </w:r>
      <w:proofErr w:type="spellStart"/>
      <w:r w:rsidRPr="00BF23A9">
        <w:rPr>
          <w:rFonts w:ascii="Arial" w:hAnsi="Arial" w:cs="Arial"/>
          <w:sz w:val="20"/>
          <w:szCs w:val="20"/>
          <w:lang w:val="ru-RU"/>
        </w:rPr>
        <w:t>травосборник</w:t>
      </w:r>
      <w:proofErr w:type="spellEnd"/>
      <w:r w:rsidRPr="00BF23A9">
        <w:rPr>
          <w:rFonts w:ascii="Arial" w:hAnsi="Arial" w:cs="Arial"/>
          <w:sz w:val="20"/>
          <w:szCs w:val="20"/>
          <w:lang w:val="ru-RU"/>
        </w:rPr>
        <w:t xml:space="preserve"> на предмет </w:t>
      </w:r>
      <w:proofErr w:type="gramStart"/>
      <w:r w:rsidRPr="00BF23A9">
        <w:rPr>
          <w:rFonts w:ascii="Arial" w:hAnsi="Arial" w:cs="Arial"/>
          <w:sz w:val="20"/>
          <w:szCs w:val="20"/>
          <w:lang w:val="ru-RU"/>
        </w:rPr>
        <w:t>износа ;</w:t>
      </w:r>
      <w:proofErr w:type="gramEnd"/>
    </w:p>
    <w:p w14:paraId="5B0EF2D2" w14:textId="77777777" w:rsidR="00A06A39" w:rsidRPr="00BF23A9" w:rsidRDefault="00A06A39" w:rsidP="00A06A39">
      <w:pPr>
        <w:pStyle w:val="Bodytext10"/>
        <w:jc w:val="both"/>
        <w:rPr>
          <w:rFonts w:ascii="Arial" w:hAnsi="Arial" w:cs="Arial"/>
          <w:sz w:val="20"/>
          <w:szCs w:val="20"/>
          <w:lang w:val="ru-RU"/>
        </w:rPr>
      </w:pPr>
      <w:r w:rsidRPr="00BF23A9">
        <w:rPr>
          <w:rFonts w:ascii="Arial" w:hAnsi="Arial" w:cs="Arial"/>
          <w:sz w:val="20"/>
          <w:szCs w:val="20"/>
          <w:lang w:val="ru-RU"/>
        </w:rPr>
        <w:t>6. Замените изношенные или поврежденные детали в целях безопасности;</w:t>
      </w:r>
    </w:p>
    <w:p w14:paraId="3CD02182" w14:textId="477CD1A4" w:rsidR="005102AC" w:rsidRDefault="00A06A39" w:rsidP="005102AC">
      <w:pPr>
        <w:pStyle w:val="Bodytext10"/>
        <w:jc w:val="both"/>
        <w:rPr>
          <w:rFonts w:ascii="Arial" w:hAnsi="Arial" w:cs="Arial"/>
          <w:sz w:val="20"/>
          <w:szCs w:val="20"/>
          <w:lang w:val="ru-RU"/>
        </w:rPr>
      </w:pPr>
      <w:r w:rsidRPr="00BF23A9">
        <w:rPr>
          <w:rFonts w:ascii="Arial" w:hAnsi="Arial" w:cs="Arial"/>
          <w:sz w:val="20"/>
          <w:szCs w:val="20"/>
          <w:lang w:val="ru-RU"/>
        </w:rPr>
        <w:t>7. Если необходимо слить топливо из бака, это следует делать на открытом воздухе</w:t>
      </w:r>
      <w:bookmarkStart w:id="32" w:name="bookmark83"/>
      <w:bookmarkStart w:id="33" w:name="bookmark81"/>
      <w:bookmarkStart w:id="34" w:name="bookmark82"/>
      <w:bookmarkStart w:id="35" w:name="_Hlk127826522"/>
    </w:p>
    <w:p w14:paraId="4A3E7BD2" w14:textId="2B320B0D" w:rsidR="005102AC" w:rsidRDefault="005102AC" w:rsidP="005102AC">
      <w:pPr>
        <w:pStyle w:val="Bodytext10"/>
        <w:jc w:val="both"/>
        <w:rPr>
          <w:rFonts w:ascii="Arial" w:hAnsi="Arial" w:cs="Arial"/>
          <w:sz w:val="20"/>
          <w:szCs w:val="20"/>
          <w:lang w:val="ru-RU"/>
        </w:rPr>
      </w:pPr>
    </w:p>
    <w:p w14:paraId="270AA9A4" w14:textId="38980E1F" w:rsidR="00A06A39" w:rsidRPr="001A70C9" w:rsidRDefault="001A70C9" w:rsidP="005102AC">
      <w:pPr>
        <w:pStyle w:val="Bodytext10"/>
        <w:jc w:val="both"/>
        <w:rPr>
          <w:rFonts w:ascii="Arial" w:hAnsi="Arial" w:cs="Arial"/>
          <w:b/>
          <w:bCs/>
          <w:sz w:val="20"/>
          <w:szCs w:val="20"/>
          <w:u w:val="single"/>
          <w:lang w:val="ru-RU"/>
        </w:rPr>
      </w:pPr>
      <w:r w:rsidRPr="001A70C9">
        <w:rPr>
          <w:rFonts w:ascii="Arial" w:hAnsi="Arial" w:cs="Arial"/>
          <w:b/>
          <w:bCs/>
          <w:sz w:val="20"/>
          <w:szCs w:val="20"/>
          <w:u w:val="single"/>
          <w:lang w:val="ru-RU"/>
        </w:rPr>
        <w:t>4.</w:t>
      </w:r>
      <w:r w:rsidR="005102AC" w:rsidRPr="001A70C9">
        <w:rPr>
          <w:rFonts w:ascii="Arial" w:hAnsi="Arial" w:cs="Arial"/>
          <w:b/>
          <w:bCs/>
          <w:sz w:val="20"/>
          <w:szCs w:val="20"/>
          <w:u w:val="single"/>
          <w:lang w:val="ru-RU"/>
        </w:rPr>
        <w:t>С</w:t>
      </w:r>
      <w:r w:rsidR="00A06A39" w:rsidRPr="001A70C9">
        <w:rPr>
          <w:rFonts w:ascii="Arial" w:hAnsi="Arial" w:cs="Arial"/>
          <w:b/>
          <w:bCs/>
          <w:sz w:val="20"/>
          <w:szCs w:val="20"/>
          <w:u w:val="single"/>
          <w:lang w:val="ru-RU"/>
        </w:rPr>
        <w:t>БОРКА.</w:t>
      </w:r>
    </w:p>
    <w:p w14:paraId="5F1ABBA3" w14:textId="601C0957" w:rsidR="00A06A39" w:rsidRPr="00BF23A9" w:rsidRDefault="00C86A05" w:rsidP="00A06A39">
      <w:pPr>
        <w:pStyle w:val="Heading410"/>
        <w:keepNext/>
        <w:keepLines/>
        <w:spacing w:after="420"/>
        <w:rPr>
          <w:rFonts w:ascii="Arial" w:hAnsi="Arial" w:cs="Arial"/>
          <w:sz w:val="20"/>
          <w:szCs w:val="20"/>
          <w:u w:val="single"/>
          <w:shd w:val="clear" w:color="auto" w:fill="FFFFFF"/>
          <w:lang w:val="ru-RU"/>
        </w:rPr>
      </w:pPr>
      <w:r w:rsidRPr="00BF23A9">
        <w:rPr>
          <w:rFonts w:ascii="Arial" w:hAnsi="Arial" w:cs="Arial"/>
          <w:noProof/>
          <w:sz w:val="20"/>
          <w:szCs w:val="20"/>
        </w:rPr>
        <w:drawing>
          <wp:anchor distT="0" distB="2524125" distL="114300" distR="114300" simplePos="0" relativeHeight="251649536" behindDoc="0" locked="0" layoutInCell="1" allowOverlap="1" wp14:anchorId="67D9BAFD" wp14:editId="018B0288">
            <wp:simplePos x="0" y="0"/>
            <wp:positionH relativeFrom="page">
              <wp:posOffset>3680567</wp:posOffset>
            </wp:positionH>
            <wp:positionV relativeFrom="margin">
              <wp:posOffset>2064056</wp:posOffset>
            </wp:positionV>
            <wp:extent cx="843280" cy="655320"/>
            <wp:effectExtent l="0" t="0" r="0" b="0"/>
            <wp:wrapSquare wrapText="left"/>
            <wp:docPr id="25" name="Shap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Shape 25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43280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6A39" w:rsidRPr="00BF23A9">
        <w:rPr>
          <w:rFonts w:ascii="Arial" w:hAnsi="Arial" w:cs="Arial"/>
          <w:sz w:val="20"/>
          <w:szCs w:val="20"/>
          <w:u w:val="single"/>
          <w:shd w:val="clear" w:color="auto" w:fill="FFFFFF"/>
          <w:lang w:val="ru-RU"/>
        </w:rPr>
        <w:t>Сборка ручки.</w:t>
      </w:r>
    </w:p>
    <w:p w14:paraId="1F9D4BDC" w14:textId="64A9C5F4" w:rsidR="00A06A39" w:rsidRPr="00BF23A9" w:rsidRDefault="00A06A39" w:rsidP="00A06A39">
      <w:pPr>
        <w:pStyle w:val="Heading410"/>
        <w:keepNext/>
        <w:keepLines/>
        <w:spacing w:after="420"/>
        <w:rPr>
          <w:rFonts w:ascii="Arial" w:hAnsi="Arial" w:cs="Arial"/>
          <w:b w:val="0"/>
          <w:bCs w:val="0"/>
          <w:sz w:val="20"/>
          <w:szCs w:val="20"/>
          <w:shd w:val="clear" w:color="auto" w:fill="FFFFFF"/>
          <w:lang w:val="ru-RU"/>
        </w:rPr>
      </w:pPr>
      <w:r w:rsidRPr="00BF23A9">
        <w:rPr>
          <w:rFonts w:ascii="Arial" w:hAnsi="Arial" w:cs="Arial"/>
          <w:b w:val="0"/>
          <w:bCs w:val="0"/>
          <w:sz w:val="20"/>
          <w:szCs w:val="20"/>
          <w:shd w:val="clear" w:color="auto" w:fill="FFFFFF"/>
          <w:lang w:val="ru-RU"/>
        </w:rPr>
        <w:t xml:space="preserve">1. Закрепите нижнюю ручку на оборудование с помощью двух </w:t>
      </w:r>
      <w:r w:rsidR="00BE645C" w:rsidRPr="00BF23A9">
        <w:rPr>
          <w:rFonts w:ascii="Arial" w:hAnsi="Arial" w:cs="Arial"/>
          <w:b w:val="0"/>
          <w:bCs w:val="0"/>
          <w:sz w:val="20"/>
          <w:szCs w:val="20"/>
          <w:shd w:val="clear" w:color="auto" w:fill="FFFFFF"/>
          <w:lang w:val="ru-RU"/>
        </w:rPr>
        <w:t>клипс</w:t>
      </w:r>
      <w:r w:rsidRPr="00BF23A9">
        <w:rPr>
          <w:rFonts w:ascii="Arial" w:hAnsi="Arial" w:cs="Arial"/>
          <w:b w:val="0"/>
          <w:bCs w:val="0"/>
          <w:sz w:val="20"/>
          <w:szCs w:val="20"/>
          <w:shd w:val="clear" w:color="auto" w:fill="FFFFFF"/>
          <w:lang w:val="ru-RU"/>
        </w:rPr>
        <w:t xml:space="preserve"> и двух маленьких ручек с каждой стороны.</w:t>
      </w:r>
    </w:p>
    <w:p w14:paraId="7074031F" w14:textId="634E11A6" w:rsidR="00A06A39" w:rsidRPr="00BF23A9" w:rsidRDefault="00C86A05" w:rsidP="00A06A39">
      <w:pPr>
        <w:pStyle w:val="Heading410"/>
        <w:keepNext/>
        <w:keepLines/>
        <w:spacing w:after="420"/>
        <w:rPr>
          <w:rFonts w:ascii="Arial" w:hAnsi="Arial" w:cs="Arial"/>
          <w:b w:val="0"/>
          <w:bCs w:val="0"/>
          <w:sz w:val="20"/>
          <w:szCs w:val="20"/>
          <w:shd w:val="clear" w:color="auto" w:fill="FFFFFF"/>
          <w:lang w:val="ru-RU"/>
        </w:rPr>
      </w:pPr>
      <w:r w:rsidRPr="00BF23A9">
        <w:rPr>
          <w:rFonts w:ascii="Arial" w:hAnsi="Arial" w:cs="Arial"/>
          <w:noProof/>
          <w:sz w:val="20"/>
          <w:szCs w:val="20"/>
        </w:rPr>
        <w:drawing>
          <wp:anchor distT="1240790" distB="1292225" distL="120650" distR="123190" simplePos="0" relativeHeight="251650560" behindDoc="0" locked="0" layoutInCell="1" allowOverlap="1" wp14:anchorId="19775760" wp14:editId="6F5786D9">
            <wp:simplePos x="0" y="0"/>
            <wp:positionH relativeFrom="margin">
              <wp:posOffset>2965214</wp:posOffset>
            </wp:positionH>
            <wp:positionV relativeFrom="margin">
              <wp:posOffset>3033131</wp:posOffset>
            </wp:positionV>
            <wp:extent cx="828040" cy="741680"/>
            <wp:effectExtent l="0" t="0" r="0" b="1270"/>
            <wp:wrapSquare wrapText="left"/>
            <wp:docPr id="27" name="Shap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Shape 27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28040" cy="741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6A39" w:rsidRPr="00BF23A9">
        <w:rPr>
          <w:rFonts w:ascii="Arial" w:hAnsi="Arial" w:cs="Arial"/>
          <w:b w:val="0"/>
          <w:bCs w:val="0"/>
          <w:sz w:val="20"/>
          <w:szCs w:val="20"/>
          <w:shd w:val="clear" w:color="auto" w:fill="FFFFFF"/>
          <w:lang w:val="ru-RU"/>
        </w:rPr>
        <w:t>2. Разверните верхнюю ручку и прикрепите ее к нижней ручке, используя большие ручки и</w:t>
      </w:r>
      <w:r w:rsidR="00BE645C" w:rsidRPr="00BF23A9">
        <w:rPr>
          <w:rFonts w:ascii="Arial" w:hAnsi="Arial" w:cs="Arial"/>
          <w:b w:val="0"/>
          <w:bCs w:val="0"/>
          <w:sz w:val="20"/>
          <w:szCs w:val="20"/>
          <w:shd w:val="clear" w:color="auto" w:fill="FFFFFF"/>
          <w:lang w:val="ru-RU"/>
        </w:rPr>
        <w:t xml:space="preserve"> клипсы</w:t>
      </w:r>
      <w:r w:rsidR="00A06A39" w:rsidRPr="00BF23A9">
        <w:rPr>
          <w:rFonts w:ascii="Arial" w:hAnsi="Arial" w:cs="Arial"/>
          <w:b w:val="0"/>
          <w:bCs w:val="0"/>
          <w:sz w:val="20"/>
          <w:szCs w:val="20"/>
          <w:shd w:val="clear" w:color="auto" w:fill="FFFFFF"/>
          <w:lang w:val="ru-RU"/>
        </w:rPr>
        <w:t xml:space="preserve"> с каждой стороны.</w:t>
      </w:r>
    </w:p>
    <w:p w14:paraId="2DA8B20D" w14:textId="167F1012" w:rsidR="00A06A39" w:rsidRPr="00BF23A9" w:rsidRDefault="00A06A39" w:rsidP="00A06A39">
      <w:pPr>
        <w:pStyle w:val="Heading410"/>
        <w:keepNext/>
        <w:keepLines/>
        <w:spacing w:after="420"/>
        <w:rPr>
          <w:rFonts w:ascii="Arial" w:hAnsi="Arial" w:cs="Arial"/>
          <w:b w:val="0"/>
          <w:bCs w:val="0"/>
          <w:sz w:val="20"/>
          <w:szCs w:val="20"/>
          <w:shd w:val="clear" w:color="auto" w:fill="FFFFFF"/>
          <w:lang w:val="ru-RU"/>
        </w:rPr>
      </w:pPr>
      <w:r w:rsidRPr="00BF23A9">
        <w:rPr>
          <w:rFonts w:ascii="Arial" w:hAnsi="Arial" w:cs="Arial"/>
          <w:b w:val="0"/>
          <w:bCs w:val="0"/>
          <w:sz w:val="20"/>
          <w:szCs w:val="20"/>
          <w:shd w:val="clear" w:color="auto" w:fill="FFFFFF"/>
          <w:lang w:val="ru-RU"/>
        </w:rPr>
        <w:t>ПРИМЕЧАНИЕ</w:t>
      </w:r>
      <w:proofErr w:type="gramStart"/>
      <w:r w:rsidRPr="00BF23A9">
        <w:rPr>
          <w:rFonts w:ascii="Arial" w:hAnsi="Arial" w:cs="Arial"/>
          <w:b w:val="0"/>
          <w:bCs w:val="0"/>
          <w:sz w:val="20"/>
          <w:szCs w:val="20"/>
          <w:shd w:val="clear" w:color="auto" w:fill="FFFFFF"/>
          <w:lang w:val="ru-RU"/>
        </w:rPr>
        <w:t>: Убедитесь</w:t>
      </w:r>
      <w:proofErr w:type="gramEnd"/>
      <w:r w:rsidRPr="00BF23A9">
        <w:rPr>
          <w:rFonts w:ascii="Arial" w:hAnsi="Arial" w:cs="Arial"/>
          <w:b w:val="0"/>
          <w:bCs w:val="0"/>
          <w:sz w:val="20"/>
          <w:szCs w:val="20"/>
          <w:shd w:val="clear" w:color="auto" w:fill="FFFFFF"/>
          <w:lang w:val="ru-RU"/>
        </w:rPr>
        <w:t>, что направляющая троса находится на правой рукоятке, когда вы стоите позади газонокосилки.</w:t>
      </w:r>
    </w:p>
    <w:bookmarkEnd w:id="32"/>
    <w:bookmarkEnd w:id="33"/>
    <w:bookmarkEnd w:id="34"/>
    <w:bookmarkEnd w:id="35"/>
    <w:p w14:paraId="0D557F2E" w14:textId="46408EC5" w:rsidR="00274675" w:rsidRPr="00BF23A9" w:rsidRDefault="00A06A39">
      <w:pPr>
        <w:pStyle w:val="Bodytext10"/>
        <w:spacing w:after="140" w:line="206" w:lineRule="auto"/>
        <w:rPr>
          <w:rFonts w:ascii="Arial" w:hAnsi="Arial" w:cs="Arial"/>
          <w:sz w:val="20"/>
          <w:szCs w:val="20"/>
          <w:u w:val="single"/>
          <w:lang w:val="ru-RU"/>
        </w:rPr>
      </w:pPr>
      <w:r w:rsidRPr="00BF23A9">
        <w:rPr>
          <w:rFonts w:ascii="Arial" w:hAnsi="Arial" w:cs="Arial"/>
          <w:b/>
          <w:bCs/>
          <w:sz w:val="20"/>
          <w:szCs w:val="20"/>
          <w:u w:val="single"/>
          <w:lang w:val="ru-RU"/>
        </w:rPr>
        <w:t>Закре</w:t>
      </w:r>
      <w:r w:rsidR="00006315" w:rsidRPr="00BF23A9">
        <w:rPr>
          <w:rFonts w:ascii="Arial" w:hAnsi="Arial" w:cs="Arial"/>
          <w:b/>
          <w:bCs/>
          <w:sz w:val="20"/>
          <w:szCs w:val="20"/>
          <w:u w:val="single"/>
          <w:lang w:val="ru-RU"/>
        </w:rPr>
        <w:t>пление</w:t>
      </w:r>
      <w:r w:rsidRPr="00BF23A9">
        <w:rPr>
          <w:rFonts w:ascii="Arial" w:hAnsi="Arial" w:cs="Arial"/>
          <w:b/>
          <w:bCs/>
          <w:sz w:val="20"/>
          <w:szCs w:val="20"/>
          <w:u w:val="single"/>
          <w:lang w:val="ru-RU"/>
        </w:rPr>
        <w:t xml:space="preserve"> соединительн</w:t>
      </w:r>
      <w:r w:rsidR="00006315" w:rsidRPr="00BF23A9">
        <w:rPr>
          <w:rFonts w:ascii="Arial" w:hAnsi="Arial" w:cs="Arial"/>
          <w:b/>
          <w:bCs/>
          <w:sz w:val="20"/>
          <w:szCs w:val="20"/>
          <w:u w:val="single"/>
          <w:lang w:val="ru-RU"/>
        </w:rPr>
        <w:t>ого</w:t>
      </w:r>
      <w:r w:rsidRPr="00BF23A9">
        <w:rPr>
          <w:rFonts w:ascii="Arial" w:hAnsi="Arial" w:cs="Arial"/>
          <w:b/>
          <w:bCs/>
          <w:sz w:val="20"/>
          <w:szCs w:val="20"/>
          <w:u w:val="single"/>
          <w:lang w:val="ru-RU"/>
        </w:rPr>
        <w:t xml:space="preserve"> шнур</w:t>
      </w:r>
      <w:r w:rsidR="00006315" w:rsidRPr="00BF23A9">
        <w:rPr>
          <w:rFonts w:ascii="Arial" w:hAnsi="Arial" w:cs="Arial"/>
          <w:b/>
          <w:bCs/>
          <w:sz w:val="20"/>
          <w:szCs w:val="20"/>
          <w:u w:val="single"/>
          <w:lang w:val="ru-RU"/>
        </w:rPr>
        <w:t>а</w:t>
      </w:r>
      <w:r w:rsidRPr="00BF23A9">
        <w:rPr>
          <w:rFonts w:ascii="Arial" w:hAnsi="Arial" w:cs="Arial"/>
          <w:b/>
          <w:bCs/>
          <w:sz w:val="20"/>
          <w:szCs w:val="20"/>
          <w:u w:val="single"/>
          <w:lang w:val="ru-RU"/>
        </w:rPr>
        <w:t>.</w:t>
      </w:r>
      <w:r w:rsidR="00274675" w:rsidRPr="00BF23A9">
        <w:rPr>
          <w:rFonts w:ascii="Arial" w:hAnsi="Arial" w:cs="Arial"/>
          <w:sz w:val="20"/>
          <w:szCs w:val="20"/>
          <w:u w:val="single"/>
          <w:lang w:val="ru-RU"/>
        </w:rPr>
        <w:t xml:space="preserve"> </w:t>
      </w:r>
    </w:p>
    <w:p w14:paraId="23FCCA66" w14:textId="35B1FE79" w:rsidR="00274675" w:rsidRPr="00BF23A9" w:rsidRDefault="00C86A05">
      <w:pPr>
        <w:pStyle w:val="Bodytext10"/>
        <w:spacing w:after="140" w:line="206" w:lineRule="auto"/>
        <w:rPr>
          <w:rFonts w:ascii="Arial" w:hAnsi="Arial" w:cs="Arial"/>
          <w:sz w:val="20"/>
          <w:szCs w:val="20"/>
          <w:lang w:val="ru-RU"/>
        </w:rPr>
      </w:pPr>
      <w:r w:rsidRPr="00BF23A9">
        <w:rPr>
          <w:rFonts w:ascii="Arial" w:hAnsi="Arial" w:cs="Arial"/>
          <w:noProof/>
          <w:sz w:val="20"/>
          <w:szCs w:val="20"/>
        </w:rPr>
        <w:drawing>
          <wp:anchor distT="2520950" distB="0" distL="114300" distR="114300" simplePos="0" relativeHeight="251651584" behindDoc="0" locked="0" layoutInCell="1" allowOverlap="1" wp14:anchorId="7BE17E57" wp14:editId="3D182D66">
            <wp:simplePos x="0" y="0"/>
            <wp:positionH relativeFrom="page">
              <wp:posOffset>3681730</wp:posOffset>
            </wp:positionH>
            <wp:positionV relativeFrom="margin">
              <wp:posOffset>4642485</wp:posOffset>
            </wp:positionV>
            <wp:extent cx="933450" cy="745490"/>
            <wp:effectExtent l="0" t="0" r="0" b="0"/>
            <wp:wrapSquare wrapText="left"/>
            <wp:docPr id="29" name="Shap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Shape 29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745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ED77DB" w14:textId="29FD4E33" w:rsidR="00274675" w:rsidRPr="00BF23A9" w:rsidRDefault="00274675">
      <w:pPr>
        <w:pStyle w:val="Bodytext10"/>
        <w:spacing w:after="140" w:line="206" w:lineRule="auto"/>
        <w:rPr>
          <w:rFonts w:ascii="Arial" w:hAnsi="Arial" w:cs="Arial"/>
          <w:sz w:val="20"/>
          <w:szCs w:val="20"/>
          <w:lang w:val="ru-RU"/>
        </w:rPr>
      </w:pPr>
    </w:p>
    <w:p w14:paraId="381BED5E" w14:textId="688F6EDF" w:rsidR="00274675" w:rsidRPr="00BF23A9" w:rsidRDefault="00C86A05">
      <w:pPr>
        <w:pStyle w:val="Bodytext10"/>
        <w:spacing w:after="140" w:line="206" w:lineRule="auto"/>
        <w:rPr>
          <w:rFonts w:ascii="Arial" w:hAnsi="Arial" w:cs="Arial"/>
          <w:sz w:val="20"/>
          <w:szCs w:val="20"/>
          <w:lang w:val="ru-RU"/>
        </w:rPr>
      </w:pPr>
      <w:r w:rsidRPr="00BF23A9">
        <w:rPr>
          <w:rFonts w:ascii="Arial" w:hAnsi="Arial" w:cs="Arial"/>
          <w:noProof/>
          <w:sz w:val="20"/>
          <w:szCs w:val="20"/>
        </w:rPr>
        <w:drawing>
          <wp:anchor distT="0" distB="4389120" distL="114300" distR="114300" simplePos="0" relativeHeight="251652608" behindDoc="0" locked="0" layoutInCell="1" allowOverlap="1" wp14:anchorId="0DECCDD9" wp14:editId="619D4856">
            <wp:simplePos x="0" y="0"/>
            <wp:positionH relativeFrom="margin">
              <wp:posOffset>2967512</wp:posOffset>
            </wp:positionH>
            <wp:positionV relativeFrom="margin">
              <wp:align>bottom</wp:align>
            </wp:positionV>
            <wp:extent cx="918210" cy="788670"/>
            <wp:effectExtent l="0" t="0" r="0" b="0"/>
            <wp:wrapSquare wrapText="bothSides"/>
            <wp:docPr id="31" name="Shap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Shape 31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918210" cy="788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4675" w:rsidRPr="00BF23A9">
        <w:rPr>
          <w:rFonts w:ascii="Arial" w:hAnsi="Arial" w:cs="Arial"/>
          <w:sz w:val="20"/>
          <w:szCs w:val="20"/>
          <w:lang w:val="ru-RU"/>
        </w:rPr>
        <w:t>Закрепите соединительный шнур на ручке с помощью зажима для шнура (прилагается).</w:t>
      </w:r>
    </w:p>
    <w:p w14:paraId="226DFCB4" w14:textId="1F332FD3" w:rsidR="00274675" w:rsidRPr="00BF23A9" w:rsidRDefault="00274675">
      <w:pPr>
        <w:pStyle w:val="Bodytext10"/>
        <w:spacing w:after="140" w:line="206" w:lineRule="auto"/>
        <w:rPr>
          <w:rFonts w:ascii="Arial" w:hAnsi="Arial" w:cs="Arial"/>
          <w:b/>
          <w:bCs/>
          <w:sz w:val="20"/>
          <w:szCs w:val="20"/>
          <w:lang w:val="ru-RU"/>
        </w:rPr>
      </w:pPr>
    </w:p>
    <w:p w14:paraId="708438CA" w14:textId="2F018671" w:rsidR="00DB7A26" w:rsidRPr="00BF23A9" w:rsidRDefault="00DB7A26" w:rsidP="00DF26BF">
      <w:pPr>
        <w:pStyle w:val="Bodytext10"/>
        <w:spacing w:after="140" w:line="206" w:lineRule="auto"/>
        <w:rPr>
          <w:rFonts w:ascii="Arial" w:hAnsi="Arial" w:cs="Arial"/>
          <w:b/>
          <w:bCs/>
          <w:sz w:val="20"/>
          <w:szCs w:val="20"/>
          <w:u w:val="single"/>
          <w:lang w:val="ru-RU"/>
        </w:rPr>
      </w:pPr>
      <w:r w:rsidRPr="00BF23A9">
        <w:rPr>
          <w:rFonts w:ascii="Arial" w:hAnsi="Arial" w:cs="Arial"/>
          <w:b/>
          <w:bCs/>
          <w:sz w:val="20"/>
          <w:szCs w:val="20"/>
          <w:u w:val="single"/>
          <w:lang w:val="ru-RU"/>
        </w:rPr>
        <w:t xml:space="preserve">Сборка </w:t>
      </w:r>
      <w:proofErr w:type="spellStart"/>
      <w:r w:rsidRPr="00BF23A9">
        <w:rPr>
          <w:rFonts w:ascii="Arial" w:hAnsi="Arial" w:cs="Arial"/>
          <w:b/>
          <w:bCs/>
          <w:sz w:val="20"/>
          <w:szCs w:val="20"/>
          <w:u w:val="single"/>
          <w:lang w:val="ru-RU"/>
        </w:rPr>
        <w:t>травосборника</w:t>
      </w:r>
      <w:proofErr w:type="spellEnd"/>
      <w:r w:rsidRPr="00BF23A9">
        <w:rPr>
          <w:rFonts w:ascii="Arial" w:hAnsi="Arial" w:cs="Arial"/>
          <w:b/>
          <w:bCs/>
          <w:sz w:val="20"/>
          <w:szCs w:val="20"/>
          <w:u w:val="single"/>
          <w:lang w:val="ru-RU"/>
        </w:rPr>
        <w:t>.</w:t>
      </w:r>
    </w:p>
    <w:p w14:paraId="1B838E74" w14:textId="42527186" w:rsidR="00DB7A26" w:rsidRPr="00BF23A9" w:rsidRDefault="00DB7A26">
      <w:pPr>
        <w:pStyle w:val="Bodytext10"/>
        <w:jc w:val="both"/>
        <w:rPr>
          <w:rFonts w:ascii="Arial" w:hAnsi="Arial" w:cs="Arial"/>
          <w:b/>
          <w:bCs/>
          <w:sz w:val="20"/>
          <w:szCs w:val="20"/>
          <w:lang w:val="ru-RU"/>
        </w:rPr>
      </w:pPr>
    </w:p>
    <w:p w14:paraId="20FCAF5D" w14:textId="3E068EB9" w:rsidR="00DB7A26" w:rsidRPr="00BF23A9" w:rsidRDefault="00000000" w:rsidP="00DB7A26">
      <w:pPr>
        <w:pStyle w:val="Bodytext10"/>
        <w:jc w:val="both"/>
        <w:rPr>
          <w:rFonts w:ascii="Arial" w:hAnsi="Arial" w:cs="Arial"/>
          <w:sz w:val="20"/>
          <w:szCs w:val="20"/>
          <w:lang w:val="ru-RU"/>
        </w:rPr>
      </w:pPr>
      <w:r w:rsidRPr="00BF23A9">
        <w:rPr>
          <w:rFonts w:ascii="Arial" w:hAnsi="Arial" w:cs="Arial"/>
          <w:sz w:val="20"/>
          <w:szCs w:val="20"/>
          <w:lang w:val="ru-RU"/>
        </w:rPr>
        <w:t>1</w:t>
      </w:r>
      <w:r w:rsidR="00DB7A26" w:rsidRPr="00BF23A9">
        <w:rPr>
          <w:rFonts w:ascii="Arial" w:hAnsi="Arial" w:cs="Arial"/>
          <w:sz w:val="20"/>
          <w:szCs w:val="20"/>
          <w:lang w:val="ru-RU"/>
        </w:rPr>
        <w:t>.Закрепите пластиковые зажимы на металлической раме.</w:t>
      </w:r>
    </w:p>
    <w:p w14:paraId="18E0579B" w14:textId="631C91C8" w:rsidR="00DB7A26" w:rsidRPr="00BF23A9" w:rsidRDefault="00DB7A26" w:rsidP="00DB7A26">
      <w:pPr>
        <w:pStyle w:val="Bodytext10"/>
        <w:jc w:val="both"/>
        <w:rPr>
          <w:rFonts w:ascii="Arial" w:hAnsi="Arial" w:cs="Arial"/>
          <w:sz w:val="20"/>
          <w:szCs w:val="20"/>
          <w:lang w:val="ru-RU"/>
        </w:rPr>
      </w:pPr>
      <w:r w:rsidRPr="00BF23A9">
        <w:rPr>
          <w:rFonts w:ascii="Arial" w:hAnsi="Arial" w:cs="Arial"/>
          <w:sz w:val="20"/>
          <w:szCs w:val="20"/>
          <w:lang w:val="ru-RU"/>
        </w:rPr>
        <w:lastRenderedPageBreak/>
        <w:t>Убедитесь, что эти зажимы полностью закреплены на металлической раме.</w:t>
      </w:r>
    </w:p>
    <w:p w14:paraId="718DA075" w14:textId="322F4CFA" w:rsidR="00DB7A26" w:rsidRPr="00BF23A9" w:rsidRDefault="00DB7A26" w:rsidP="00DB7A26">
      <w:pPr>
        <w:pStyle w:val="Bodytext10"/>
        <w:jc w:val="both"/>
        <w:rPr>
          <w:rFonts w:ascii="Arial" w:hAnsi="Arial" w:cs="Arial"/>
          <w:sz w:val="20"/>
          <w:szCs w:val="20"/>
          <w:lang w:val="ru-RU"/>
        </w:rPr>
      </w:pPr>
    </w:p>
    <w:p w14:paraId="5CB1AF57" w14:textId="5A119F30" w:rsidR="00DB7A26" w:rsidRPr="00BF23A9" w:rsidRDefault="00780C23">
      <w:pPr>
        <w:pStyle w:val="Bodytext10"/>
        <w:spacing w:after="220"/>
        <w:ind w:left="160" w:hanging="160"/>
        <w:rPr>
          <w:rFonts w:ascii="Arial" w:hAnsi="Arial" w:cs="Arial"/>
          <w:b/>
          <w:bCs/>
          <w:sz w:val="20"/>
          <w:szCs w:val="20"/>
          <w:u w:val="single"/>
          <w:lang w:val="ru-RU"/>
        </w:rPr>
      </w:pPr>
      <w:r w:rsidRPr="00BF23A9">
        <w:rPr>
          <w:rFonts w:ascii="Arial" w:hAnsi="Arial" w:cs="Arial"/>
          <w:noProof/>
          <w:sz w:val="20"/>
          <w:szCs w:val="20"/>
        </w:rPr>
        <w:drawing>
          <wp:anchor distT="1365250" distB="3027045" distL="114300" distR="114300" simplePos="0" relativeHeight="251653632" behindDoc="0" locked="0" layoutInCell="1" allowOverlap="1" wp14:anchorId="66BA0E42" wp14:editId="6FA9D8C6">
            <wp:simplePos x="0" y="0"/>
            <wp:positionH relativeFrom="margin">
              <wp:posOffset>2434319</wp:posOffset>
            </wp:positionH>
            <wp:positionV relativeFrom="margin">
              <wp:posOffset>662683</wp:posOffset>
            </wp:positionV>
            <wp:extent cx="1103630" cy="1103630"/>
            <wp:effectExtent l="0" t="0" r="1270" b="1270"/>
            <wp:wrapSquare wrapText="bothSides"/>
            <wp:docPr id="33" name="Shape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Shape 33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103630" cy="1103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B7A26" w:rsidRPr="00BF23A9">
        <w:rPr>
          <w:rFonts w:ascii="Arial" w:hAnsi="Arial" w:cs="Arial"/>
          <w:b/>
          <w:bCs/>
          <w:sz w:val="20"/>
          <w:szCs w:val="20"/>
          <w:u w:val="single"/>
          <w:lang w:val="ru-RU"/>
        </w:rPr>
        <w:t xml:space="preserve">Установка </w:t>
      </w:r>
      <w:proofErr w:type="spellStart"/>
      <w:r w:rsidR="00DB7A26" w:rsidRPr="00BF23A9">
        <w:rPr>
          <w:rFonts w:ascii="Arial" w:hAnsi="Arial" w:cs="Arial"/>
          <w:b/>
          <w:bCs/>
          <w:sz w:val="20"/>
          <w:szCs w:val="20"/>
          <w:u w:val="single"/>
          <w:lang w:val="ru-RU"/>
        </w:rPr>
        <w:t>травосборника</w:t>
      </w:r>
      <w:proofErr w:type="spellEnd"/>
      <w:r w:rsidR="00DB7A26" w:rsidRPr="00BF23A9">
        <w:rPr>
          <w:rFonts w:ascii="Arial" w:hAnsi="Arial" w:cs="Arial"/>
          <w:b/>
          <w:bCs/>
          <w:sz w:val="20"/>
          <w:szCs w:val="20"/>
          <w:u w:val="single"/>
          <w:lang w:val="ru-RU"/>
        </w:rPr>
        <w:t xml:space="preserve"> на косилку</w:t>
      </w:r>
      <w:r w:rsidR="00006315" w:rsidRPr="00BF23A9">
        <w:rPr>
          <w:rFonts w:ascii="Arial" w:hAnsi="Arial" w:cs="Arial"/>
          <w:b/>
          <w:bCs/>
          <w:sz w:val="20"/>
          <w:szCs w:val="20"/>
          <w:u w:val="single"/>
          <w:lang w:val="ru-RU"/>
        </w:rPr>
        <w:t>.</w:t>
      </w:r>
    </w:p>
    <w:p w14:paraId="27A0862E" w14:textId="41348F53" w:rsidR="007F5E63" w:rsidRPr="00BF23A9" w:rsidRDefault="007F5E63" w:rsidP="007F5E63">
      <w:pPr>
        <w:pStyle w:val="Bodytext10"/>
        <w:jc w:val="both"/>
        <w:rPr>
          <w:rFonts w:ascii="Arial" w:hAnsi="Arial" w:cs="Arial"/>
          <w:sz w:val="20"/>
          <w:szCs w:val="20"/>
          <w:lang w:val="ru-RU"/>
        </w:rPr>
      </w:pPr>
      <w:r w:rsidRPr="00BF23A9">
        <w:rPr>
          <w:rFonts w:ascii="Arial" w:hAnsi="Arial" w:cs="Arial"/>
          <w:sz w:val="20"/>
          <w:szCs w:val="20"/>
          <w:lang w:val="ru-RU"/>
        </w:rPr>
        <w:t xml:space="preserve">1. Поднимите заднюю выпускную крышку одной рукой и зацепите </w:t>
      </w:r>
      <w:proofErr w:type="spellStart"/>
      <w:r w:rsidRPr="00BF23A9">
        <w:rPr>
          <w:rFonts w:ascii="Arial" w:hAnsi="Arial" w:cs="Arial"/>
          <w:sz w:val="20"/>
          <w:szCs w:val="20"/>
          <w:lang w:val="ru-RU"/>
        </w:rPr>
        <w:t>травосборник</w:t>
      </w:r>
      <w:proofErr w:type="spellEnd"/>
      <w:r w:rsidRPr="00BF23A9">
        <w:rPr>
          <w:rFonts w:ascii="Arial" w:hAnsi="Arial" w:cs="Arial"/>
          <w:sz w:val="20"/>
          <w:szCs w:val="20"/>
          <w:lang w:val="ru-RU"/>
        </w:rPr>
        <w:t>.</w:t>
      </w:r>
    </w:p>
    <w:p w14:paraId="544869ED" w14:textId="61A67C3D" w:rsidR="007F5E63" w:rsidRPr="00BF23A9" w:rsidRDefault="007F5E63" w:rsidP="007F5E63">
      <w:pPr>
        <w:pStyle w:val="Bodytext10"/>
        <w:jc w:val="both"/>
        <w:rPr>
          <w:rFonts w:ascii="Arial" w:hAnsi="Arial" w:cs="Arial"/>
          <w:sz w:val="20"/>
          <w:szCs w:val="20"/>
          <w:lang w:val="ru-RU"/>
        </w:rPr>
      </w:pPr>
      <w:r w:rsidRPr="00BF23A9">
        <w:rPr>
          <w:rFonts w:ascii="Arial" w:hAnsi="Arial" w:cs="Arial"/>
          <w:sz w:val="20"/>
          <w:szCs w:val="20"/>
          <w:lang w:val="ru-RU"/>
        </w:rPr>
        <w:t xml:space="preserve">2. Откройте заднюю крышку выброса, чтобы зафиксировать </w:t>
      </w:r>
      <w:proofErr w:type="spellStart"/>
      <w:r w:rsidRPr="00BF23A9">
        <w:rPr>
          <w:rFonts w:ascii="Arial" w:hAnsi="Arial" w:cs="Arial"/>
          <w:sz w:val="20"/>
          <w:szCs w:val="20"/>
          <w:lang w:val="ru-RU"/>
        </w:rPr>
        <w:t>травосборник</w:t>
      </w:r>
      <w:proofErr w:type="spellEnd"/>
      <w:r w:rsidRPr="00BF23A9">
        <w:rPr>
          <w:rFonts w:ascii="Arial" w:hAnsi="Arial" w:cs="Arial"/>
          <w:sz w:val="20"/>
          <w:szCs w:val="20"/>
          <w:lang w:val="ru-RU"/>
        </w:rPr>
        <w:t xml:space="preserve"> на месте.</w:t>
      </w:r>
    </w:p>
    <w:p w14:paraId="7914936B" w14:textId="40B551C9" w:rsidR="007F5E63" w:rsidRPr="00BF23A9" w:rsidRDefault="007F5E63" w:rsidP="007F5E63">
      <w:pPr>
        <w:pStyle w:val="Bodytext10"/>
        <w:jc w:val="both"/>
        <w:rPr>
          <w:rFonts w:ascii="Arial" w:hAnsi="Arial" w:cs="Arial"/>
          <w:sz w:val="20"/>
          <w:szCs w:val="20"/>
          <w:lang w:val="ru-RU"/>
        </w:rPr>
      </w:pPr>
    </w:p>
    <w:p w14:paraId="25686669" w14:textId="45C86C1F" w:rsidR="007F5E63" w:rsidRPr="00BF23A9" w:rsidRDefault="007F5E63" w:rsidP="007F5E63">
      <w:pPr>
        <w:pStyle w:val="Bodytext10"/>
        <w:jc w:val="both"/>
        <w:rPr>
          <w:rFonts w:ascii="Arial" w:hAnsi="Arial" w:cs="Arial"/>
          <w:sz w:val="20"/>
          <w:szCs w:val="20"/>
          <w:lang w:val="ru-RU"/>
        </w:rPr>
      </w:pPr>
    </w:p>
    <w:p w14:paraId="1F87AD99" w14:textId="2F128F47" w:rsidR="005805DA" w:rsidRPr="00BF23A9" w:rsidRDefault="005805DA" w:rsidP="007F5E63">
      <w:pPr>
        <w:pStyle w:val="Bodytext10"/>
        <w:jc w:val="both"/>
        <w:rPr>
          <w:rFonts w:ascii="Arial" w:hAnsi="Arial" w:cs="Arial"/>
          <w:b/>
          <w:bCs/>
          <w:sz w:val="20"/>
          <w:szCs w:val="20"/>
          <w:u w:val="single"/>
          <w:lang w:val="ru-RU"/>
        </w:rPr>
      </w:pPr>
      <w:r w:rsidRPr="00BF23A9">
        <w:rPr>
          <w:rFonts w:ascii="Arial" w:hAnsi="Arial" w:cs="Arial"/>
          <w:b/>
          <w:bCs/>
          <w:sz w:val="20"/>
          <w:szCs w:val="20"/>
          <w:u w:val="single"/>
          <w:lang w:val="ru-RU"/>
        </w:rPr>
        <w:t>Сборка мульчирующей заглушки</w:t>
      </w:r>
      <w:r w:rsidR="00006315" w:rsidRPr="00BF23A9">
        <w:rPr>
          <w:rFonts w:ascii="Arial" w:hAnsi="Arial" w:cs="Arial"/>
          <w:b/>
          <w:bCs/>
          <w:sz w:val="20"/>
          <w:szCs w:val="20"/>
          <w:u w:val="single"/>
          <w:lang w:val="ru-RU"/>
        </w:rPr>
        <w:t>.</w:t>
      </w:r>
    </w:p>
    <w:p w14:paraId="331B8D04" w14:textId="520B35CB" w:rsidR="005805DA" w:rsidRPr="00BF23A9" w:rsidRDefault="00780C23">
      <w:pPr>
        <w:pStyle w:val="Bodytext10"/>
        <w:jc w:val="both"/>
        <w:rPr>
          <w:rFonts w:ascii="Arial" w:hAnsi="Arial" w:cs="Arial"/>
          <w:b/>
          <w:bCs/>
          <w:sz w:val="20"/>
          <w:szCs w:val="20"/>
          <w:lang w:val="ru-RU"/>
        </w:rPr>
      </w:pPr>
      <w:r w:rsidRPr="00BF23A9">
        <w:rPr>
          <w:rFonts w:ascii="Arial" w:hAnsi="Arial" w:cs="Arial"/>
          <w:noProof/>
          <w:sz w:val="20"/>
          <w:szCs w:val="20"/>
        </w:rPr>
        <w:drawing>
          <wp:anchor distT="2856230" distB="1536065" distL="114300" distR="114300" simplePos="0" relativeHeight="251654656" behindDoc="0" locked="0" layoutInCell="1" allowOverlap="1" wp14:anchorId="495DA54C" wp14:editId="7DAD14EA">
            <wp:simplePos x="0" y="0"/>
            <wp:positionH relativeFrom="page">
              <wp:posOffset>3200814</wp:posOffset>
            </wp:positionH>
            <wp:positionV relativeFrom="margin">
              <wp:posOffset>2291914</wp:posOffset>
            </wp:positionV>
            <wp:extent cx="1103630" cy="1103630"/>
            <wp:effectExtent l="0" t="0" r="0" b="0"/>
            <wp:wrapSquare wrapText="bothSides"/>
            <wp:docPr id="35" name="Shape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Shape 35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103630" cy="1103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FDA267" w14:textId="13161AB4" w:rsidR="005805DA" w:rsidRPr="00BF23A9" w:rsidRDefault="005805DA" w:rsidP="005805DA">
      <w:pPr>
        <w:pStyle w:val="Bodytext10"/>
        <w:tabs>
          <w:tab w:val="left" w:pos="281"/>
        </w:tabs>
        <w:spacing w:after="440"/>
        <w:rPr>
          <w:rFonts w:ascii="Arial" w:hAnsi="Arial" w:cs="Arial"/>
          <w:sz w:val="20"/>
          <w:szCs w:val="20"/>
          <w:lang w:val="ru-RU"/>
        </w:rPr>
      </w:pPr>
      <w:r w:rsidRPr="00BF23A9">
        <w:rPr>
          <w:rFonts w:ascii="Arial" w:hAnsi="Arial" w:cs="Arial"/>
          <w:sz w:val="20"/>
          <w:szCs w:val="20"/>
          <w:lang w:val="ru-RU"/>
        </w:rPr>
        <w:t>1. Снимите мешок для травы.</w:t>
      </w:r>
    </w:p>
    <w:p w14:paraId="174C1BFE" w14:textId="68D622D4" w:rsidR="005805DA" w:rsidRPr="00BF23A9" w:rsidRDefault="005805DA" w:rsidP="005805DA">
      <w:pPr>
        <w:pStyle w:val="Bodytext10"/>
        <w:tabs>
          <w:tab w:val="left" w:pos="281"/>
        </w:tabs>
        <w:spacing w:after="440"/>
        <w:rPr>
          <w:rFonts w:ascii="Arial" w:hAnsi="Arial" w:cs="Arial"/>
          <w:sz w:val="20"/>
          <w:szCs w:val="20"/>
          <w:lang w:val="ru-RU"/>
        </w:rPr>
      </w:pPr>
      <w:r w:rsidRPr="00BF23A9">
        <w:rPr>
          <w:rFonts w:ascii="Arial" w:hAnsi="Arial" w:cs="Arial"/>
          <w:sz w:val="20"/>
          <w:szCs w:val="20"/>
          <w:lang w:val="ru-RU"/>
        </w:rPr>
        <w:t>2. Вставьте пластиковую пробку для мульчирования в разгрузочный желоб,</w:t>
      </w:r>
      <w:r w:rsidR="00544D91" w:rsidRPr="00BF23A9">
        <w:rPr>
          <w:rFonts w:ascii="Arial" w:hAnsi="Arial" w:cs="Arial"/>
          <w:sz w:val="20"/>
          <w:szCs w:val="20"/>
          <w:lang w:val="ru-RU"/>
        </w:rPr>
        <w:t xml:space="preserve"> </w:t>
      </w:r>
      <w:r w:rsidRPr="00BF23A9">
        <w:rPr>
          <w:rFonts w:ascii="Arial" w:hAnsi="Arial" w:cs="Arial"/>
          <w:sz w:val="20"/>
          <w:szCs w:val="20"/>
          <w:lang w:val="ru-RU"/>
        </w:rPr>
        <w:t>пока не зафиксируется на месте.</w:t>
      </w:r>
    </w:p>
    <w:p w14:paraId="5DDA9931" w14:textId="73BBA8EE" w:rsidR="00A657A4" w:rsidRPr="00BF23A9" w:rsidRDefault="005805DA" w:rsidP="005805DA">
      <w:pPr>
        <w:pStyle w:val="Bodytext10"/>
        <w:tabs>
          <w:tab w:val="left" w:pos="281"/>
        </w:tabs>
        <w:spacing w:after="440"/>
        <w:rPr>
          <w:rFonts w:ascii="Arial" w:hAnsi="Arial" w:cs="Arial"/>
          <w:sz w:val="20"/>
          <w:szCs w:val="20"/>
          <w:lang w:val="ru-RU"/>
        </w:rPr>
      </w:pPr>
      <w:r w:rsidRPr="00BF23A9">
        <w:rPr>
          <w:rFonts w:ascii="Arial" w:hAnsi="Arial" w:cs="Arial"/>
          <w:sz w:val="20"/>
          <w:szCs w:val="20"/>
          <w:lang w:val="ru-RU"/>
        </w:rPr>
        <w:t xml:space="preserve">3. Затем отпустите заслонку, она закроется, чтобы закрыть мульчирующую </w:t>
      </w:r>
      <w:proofErr w:type="gramStart"/>
      <w:r w:rsidRPr="00BF23A9">
        <w:rPr>
          <w:rFonts w:ascii="Arial" w:hAnsi="Arial" w:cs="Arial"/>
          <w:sz w:val="20"/>
          <w:szCs w:val="20"/>
          <w:lang w:val="ru-RU"/>
        </w:rPr>
        <w:t>заглушку..</w:t>
      </w:r>
      <w:proofErr w:type="gramEnd"/>
    </w:p>
    <w:p w14:paraId="2633D64D" w14:textId="014C9FA3" w:rsidR="00D75637" w:rsidRPr="00BF23A9" w:rsidRDefault="00780C23">
      <w:pPr>
        <w:pStyle w:val="Bodytext10"/>
        <w:spacing w:line="216" w:lineRule="atLeast"/>
        <w:jc w:val="both"/>
        <w:rPr>
          <w:rFonts w:ascii="Arial" w:hAnsi="Arial" w:cs="Arial"/>
          <w:b/>
          <w:bCs/>
          <w:sz w:val="20"/>
          <w:szCs w:val="20"/>
          <w:u w:val="single"/>
          <w:lang w:val="ru-RU"/>
        </w:rPr>
      </w:pPr>
      <w:r w:rsidRPr="00BF23A9">
        <w:rPr>
          <w:rFonts w:ascii="Arial" w:hAnsi="Arial" w:cs="Arial"/>
          <w:noProof/>
          <w:sz w:val="20"/>
          <w:szCs w:val="20"/>
        </w:rPr>
        <w:drawing>
          <wp:anchor distT="4407535" distB="0" distL="120650" distR="123190" simplePos="0" relativeHeight="251655680" behindDoc="0" locked="0" layoutInCell="1" allowOverlap="1" wp14:anchorId="61ED7EFE" wp14:editId="33F773A3">
            <wp:simplePos x="0" y="0"/>
            <wp:positionH relativeFrom="margin">
              <wp:posOffset>2626196</wp:posOffset>
            </wp:positionH>
            <wp:positionV relativeFrom="margin">
              <wp:posOffset>4196793</wp:posOffset>
            </wp:positionV>
            <wp:extent cx="1085215" cy="1085215"/>
            <wp:effectExtent l="0" t="0" r="635" b="635"/>
            <wp:wrapSquare wrapText="bothSides"/>
            <wp:docPr id="37" name="Shape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Shape 37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085215" cy="1085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75637" w:rsidRPr="00BF23A9">
        <w:rPr>
          <w:rFonts w:ascii="Arial" w:hAnsi="Arial" w:cs="Arial"/>
          <w:b/>
          <w:bCs/>
          <w:sz w:val="20"/>
          <w:szCs w:val="20"/>
          <w:u w:val="single"/>
          <w:lang w:val="ru-RU"/>
        </w:rPr>
        <w:t>Сборка бокового разгрузочного желоба.</w:t>
      </w:r>
    </w:p>
    <w:p w14:paraId="2DB11839" w14:textId="394E54C1" w:rsidR="00D75637" w:rsidRPr="00BF23A9" w:rsidRDefault="00D75637">
      <w:pPr>
        <w:pStyle w:val="Bodytext10"/>
        <w:spacing w:line="216" w:lineRule="atLeast"/>
        <w:jc w:val="both"/>
        <w:rPr>
          <w:rFonts w:ascii="Arial" w:hAnsi="Arial" w:cs="Arial"/>
          <w:b/>
          <w:bCs/>
          <w:sz w:val="20"/>
          <w:szCs w:val="20"/>
          <w:lang w:val="ru-RU"/>
        </w:rPr>
      </w:pPr>
    </w:p>
    <w:p w14:paraId="7DFB0AC9" w14:textId="56BDC11F" w:rsidR="00A657A4" w:rsidRPr="00BF23A9" w:rsidRDefault="00D75637" w:rsidP="00D75637">
      <w:pPr>
        <w:pStyle w:val="Bodytext10"/>
        <w:spacing w:after="80"/>
        <w:ind w:right="1140"/>
        <w:rPr>
          <w:rFonts w:ascii="Arial" w:hAnsi="Arial" w:cs="Arial"/>
          <w:sz w:val="20"/>
          <w:szCs w:val="20"/>
          <w:lang w:val="ru-RU"/>
        </w:rPr>
      </w:pPr>
      <w:r w:rsidRPr="00BF23A9">
        <w:rPr>
          <w:rFonts w:ascii="Arial" w:hAnsi="Arial" w:cs="Arial"/>
          <w:sz w:val="20"/>
          <w:szCs w:val="20"/>
          <w:lang w:val="ru-RU"/>
        </w:rPr>
        <w:t>ПРИМЕЧАНИЕ. При использовании функции бокового выброса</w:t>
      </w:r>
      <w:r w:rsidR="0015458B" w:rsidRPr="00BF23A9">
        <w:rPr>
          <w:rFonts w:ascii="Arial" w:hAnsi="Arial" w:cs="Arial"/>
          <w:sz w:val="20"/>
          <w:szCs w:val="20"/>
          <w:lang w:val="ru-RU"/>
        </w:rPr>
        <w:t xml:space="preserve"> с</w:t>
      </w:r>
      <w:r w:rsidRPr="00BF23A9">
        <w:rPr>
          <w:rFonts w:ascii="Arial" w:hAnsi="Arial" w:cs="Arial"/>
          <w:sz w:val="20"/>
          <w:szCs w:val="20"/>
          <w:lang w:val="ru-RU"/>
        </w:rPr>
        <w:t xml:space="preserve">начала нужно снять </w:t>
      </w:r>
      <w:proofErr w:type="spellStart"/>
      <w:r w:rsidRPr="00BF23A9">
        <w:rPr>
          <w:rFonts w:ascii="Arial" w:hAnsi="Arial" w:cs="Arial"/>
          <w:sz w:val="20"/>
          <w:szCs w:val="20"/>
          <w:lang w:val="ru-RU"/>
        </w:rPr>
        <w:t>травосборник</w:t>
      </w:r>
      <w:proofErr w:type="spellEnd"/>
      <w:r w:rsidRPr="00BF23A9">
        <w:rPr>
          <w:rFonts w:ascii="Arial" w:hAnsi="Arial" w:cs="Arial"/>
          <w:sz w:val="20"/>
          <w:szCs w:val="20"/>
          <w:lang w:val="ru-RU"/>
        </w:rPr>
        <w:t xml:space="preserve"> и подключить мульчирующий </w:t>
      </w:r>
      <w:proofErr w:type="gramStart"/>
      <w:r w:rsidRPr="00BF23A9">
        <w:rPr>
          <w:rFonts w:ascii="Arial" w:hAnsi="Arial" w:cs="Arial"/>
          <w:sz w:val="20"/>
          <w:szCs w:val="20"/>
          <w:lang w:val="ru-RU"/>
        </w:rPr>
        <w:t>штекер..</w:t>
      </w:r>
      <w:proofErr w:type="gramEnd"/>
    </w:p>
    <w:p w14:paraId="22D9B72F" w14:textId="6E1F66BC" w:rsidR="00D75637" w:rsidRPr="00BF23A9" w:rsidRDefault="00D75637" w:rsidP="00D75637">
      <w:pPr>
        <w:pStyle w:val="Bodytext10"/>
        <w:spacing w:after="80"/>
        <w:ind w:right="1140"/>
        <w:rPr>
          <w:rFonts w:ascii="Arial" w:hAnsi="Arial" w:cs="Arial"/>
          <w:sz w:val="20"/>
          <w:szCs w:val="20"/>
          <w:lang w:val="ru-RU"/>
        </w:rPr>
      </w:pPr>
      <w:proofErr w:type="gramStart"/>
      <w:r w:rsidRPr="00BF23A9">
        <w:rPr>
          <w:rFonts w:ascii="Arial" w:hAnsi="Arial" w:cs="Arial"/>
          <w:sz w:val="20"/>
          <w:szCs w:val="20"/>
          <w:lang w:val="ru-RU"/>
        </w:rPr>
        <w:t>1 .Поднимите</w:t>
      </w:r>
      <w:proofErr w:type="gramEnd"/>
      <w:r w:rsidRPr="00BF23A9">
        <w:rPr>
          <w:rFonts w:ascii="Arial" w:hAnsi="Arial" w:cs="Arial"/>
          <w:sz w:val="20"/>
          <w:szCs w:val="20"/>
          <w:lang w:val="ru-RU"/>
        </w:rPr>
        <w:t xml:space="preserve"> крышку бокового выброса одной рукой и зацепите канал бокового выброса другой рукой.</w:t>
      </w:r>
    </w:p>
    <w:p w14:paraId="15554AC9" w14:textId="1D4617AF" w:rsidR="00A657A4" w:rsidRPr="00BF23A9" w:rsidRDefault="00D75637" w:rsidP="00D75637">
      <w:pPr>
        <w:pStyle w:val="Bodytext10"/>
        <w:spacing w:after="220"/>
        <w:ind w:left="160" w:hanging="160"/>
        <w:rPr>
          <w:rFonts w:ascii="Arial" w:hAnsi="Arial" w:cs="Arial"/>
          <w:sz w:val="20"/>
          <w:szCs w:val="20"/>
          <w:lang w:val="ru-RU"/>
        </w:rPr>
      </w:pPr>
      <w:r w:rsidRPr="00BF23A9">
        <w:rPr>
          <w:rFonts w:ascii="Arial" w:hAnsi="Arial" w:cs="Arial"/>
          <w:sz w:val="20"/>
          <w:szCs w:val="20"/>
          <w:lang w:val="ru-RU"/>
        </w:rPr>
        <w:t>2. Освободите боковую выпускную крышку, чтобы зафиксировать воздуховод в нужном положении.</w:t>
      </w:r>
    </w:p>
    <w:p w14:paraId="0422CA27" w14:textId="77777777" w:rsidR="00A657A4" w:rsidRPr="00BF23A9" w:rsidRDefault="00A657A4">
      <w:pPr>
        <w:pStyle w:val="Heading410"/>
        <w:keepNext/>
        <w:keepLines/>
        <w:spacing w:after="220" w:line="211" w:lineRule="auto"/>
        <w:rPr>
          <w:rFonts w:ascii="Arial" w:hAnsi="Arial" w:cs="Arial"/>
          <w:sz w:val="20"/>
          <w:szCs w:val="20"/>
          <w:lang w:val="ru-RU"/>
        </w:rPr>
      </w:pPr>
      <w:bookmarkStart w:id="36" w:name="bookmark98"/>
      <w:bookmarkStart w:id="37" w:name="bookmark99"/>
      <w:bookmarkStart w:id="38" w:name="bookmark100"/>
    </w:p>
    <w:bookmarkEnd w:id="36"/>
    <w:bookmarkEnd w:id="37"/>
    <w:bookmarkEnd w:id="38"/>
    <w:p w14:paraId="579491FD" w14:textId="046D6925" w:rsidR="0015458B" w:rsidRPr="00BF23A9" w:rsidRDefault="0015458B" w:rsidP="0015458B">
      <w:pPr>
        <w:rPr>
          <w:rFonts w:ascii="Arial" w:hAnsi="Arial" w:cs="Arial"/>
          <w:b/>
          <w:bCs/>
          <w:sz w:val="20"/>
          <w:szCs w:val="20"/>
          <w:u w:val="single"/>
          <w:lang w:val="ru-RU"/>
        </w:rPr>
      </w:pPr>
      <w:r w:rsidRPr="00BF23A9">
        <w:rPr>
          <w:rFonts w:ascii="Arial" w:hAnsi="Arial" w:cs="Arial"/>
          <w:b/>
          <w:bCs/>
          <w:sz w:val="20"/>
          <w:szCs w:val="20"/>
          <w:u w:val="single"/>
          <w:lang w:val="ru-RU"/>
        </w:rPr>
        <w:t>Проверка уровня моторного масла и заливка моторного масла</w:t>
      </w:r>
      <w:r w:rsidR="00DF4B3D" w:rsidRPr="00BF23A9">
        <w:rPr>
          <w:rFonts w:ascii="Arial" w:hAnsi="Arial" w:cs="Arial"/>
          <w:b/>
          <w:bCs/>
          <w:sz w:val="20"/>
          <w:szCs w:val="20"/>
          <w:u w:val="single"/>
          <w:lang w:val="ru-RU"/>
        </w:rPr>
        <w:t>.</w:t>
      </w:r>
    </w:p>
    <w:p w14:paraId="79B184AD" w14:textId="77777777" w:rsidR="00246502" w:rsidRPr="00BF23A9" w:rsidRDefault="00246502" w:rsidP="0015458B">
      <w:pPr>
        <w:rPr>
          <w:rFonts w:ascii="Arial" w:hAnsi="Arial" w:cs="Arial"/>
          <w:b/>
          <w:bCs/>
          <w:sz w:val="20"/>
          <w:szCs w:val="20"/>
          <w:u w:val="single"/>
          <w:lang w:val="ru-RU"/>
        </w:rPr>
      </w:pPr>
    </w:p>
    <w:p w14:paraId="2A3BE506" w14:textId="77777777" w:rsidR="0015458B" w:rsidRPr="00BF23A9" w:rsidRDefault="00246502" w:rsidP="0015458B">
      <w:pPr>
        <w:rPr>
          <w:rFonts w:ascii="Arial" w:hAnsi="Arial" w:cs="Arial"/>
          <w:sz w:val="20"/>
          <w:szCs w:val="20"/>
          <w:lang w:val="ru-RU"/>
        </w:rPr>
      </w:pPr>
      <w:proofErr w:type="gramStart"/>
      <w:r w:rsidRPr="001A70C9">
        <w:rPr>
          <w:rFonts w:ascii="Arial" w:hAnsi="Arial" w:cs="Arial"/>
          <w:b/>
          <w:bCs/>
          <w:sz w:val="20"/>
          <w:szCs w:val="20"/>
          <w:highlight w:val="yellow"/>
          <w:lang w:val="ru-RU"/>
        </w:rPr>
        <w:t>ВНИМАНИЕ</w:t>
      </w:r>
      <w:r w:rsidR="0015458B" w:rsidRPr="001A70C9">
        <w:rPr>
          <w:rFonts w:ascii="Arial" w:hAnsi="Arial" w:cs="Arial"/>
          <w:b/>
          <w:bCs/>
          <w:sz w:val="20"/>
          <w:szCs w:val="20"/>
          <w:highlight w:val="yellow"/>
          <w:lang w:val="ru-RU"/>
        </w:rPr>
        <w:t xml:space="preserve"> !</w:t>
      </w:r>
      <w:proofErr w:type="gramEnd"/>
      <w:r w:rsidR="0015458B" w:rsidRPr="00BF23A9">
        <w:rPr>
          <w:rFonts w:ascii="Arial" w:hAnsi="Arial" w:cs="Arial"/>
          <w:sz w:val="20"/>
          <w:szCs w:val="20"/>
          <w:lang w:val="ru-RU"/>
        </w:rPr>
        <w:t xml:space="preserve"> Перед запуском двигателя необходимо выполнить следующие процедуры и регулировки.</w:t>
      </w:r>
    </w:p>
    <w:p w14:paraId="56CDDA8A" w14:textId="77777777" w:rsidR="0015458B" w:rsidRPr="00BF23A9" w:rsidRDefault="0015458B" w:rsidP="0015458B">
      <w:pPr>
        <w:rPr>
          <w:rFonts w:ascii="Arial" w:hAnsi="Arial" w:cs="Arial"/>
          <w:sz w:val="20"/>
          <w:szCs w:val="20"/>
          <w:lang w:val="ru-RU"/>
        </w:rPr>
      </w:pPr>
      <w:r w:rsidRPr="00BF23A9">
        <w:rPr>
          <w:rFonts w:ascii="Arial" w:hAnsi="Arial" w:cs="Arial"/>
          <w:sz w:val="20"/>
          <w:szCs w:val="20"/>
          <w:lang w:val="ru-RU"/>
        </w:rPr>
        <w:t>Не пытайтесь выполнять какие-либо из этих регулировок при работающем двигателе.</w:t>
      </w:r>
    </w:p>
    <w:p w14:paraId="3245C54A" w14:textId="77777777" w:rsidR="0015458B" w:rsidRPr="00BF23A9" w:rsidRDefault="00246502" w:rsidP="0015458B">
      <w:pPr>
        <w:rPr>
          <w:rFonts w:ascii="Arial" w:hAnsi="Arial" w:cs="Arial"/>
          <w:sz w:val="20"/>
          <w:szCs w:val="20"/>
          <w:lang w:val="ru-RU"/>
        </w:rPr>
      </w:pPr>
      <w:r w:rsidRPr="001A70C9">
        <w:rPr>
          <w:rFonts w:ascii="Arial" w:hAnsi="Arial" w:cs="Arial"/>
          <w:b/>
          <w:bCs/>
          <w:sz w:val="20"/>
          <w:szCs w:val="20"/>
          <w:highlight w:val="yellow"/>
          <w:lang w:val="ru-RU"/>
        </w:rPr>
        <w:t>ВНИМАНИЕ</w:t>
      </w:r>
      <w:r w:rsidR="0015458B" w:rsidRPr="001A70C9">
        <w:rPr>
          <w:rFonts w:ascii="Arial" w:hAnsi="Arial" w:cs="Arial"/>
          <w:b/>
          <w:bCs/>
          <w:sz w:val="20"/>
          <w:szCs w:val="20"/>
          <w:highlight w:val="yellow"/>
          <w:lang w:val="ru-RU"/>
        </w:rPr>
        <w:t>!</w:t>
      </w:r>
      <w:r w:rsidR="0015458B" w:rsidRPr="00BF23A9">
        <w:rPr>
          <w:rFonts w:ascii="Arial" w:hAnsi="Arial" w:cs="Arial"/>
          <w:sz w:val="20"/>
          <w:szCs w:val="20"/>
          <w:lang w:val="ru-RU"/>
        </w:rPr>
        <w:t xml:space="preserve"> Во избежание повреждения двигателя двигатель поставляется без масла или бензина. Перед запуском двигателя необходимо залить масло и бензин соответствующей марки.</w:t>
      </w:r>
    </w:p>
    <w:p w14:paraId="39AE639A" w14:textId="76CF08E7" w:rsidR="00DF4B3D" w:rsidRDefault="0015458B" w:rsidP="0015458B">
      <w:pPr>
        <w:rPr>
          <w:rFonts w:ascii="Arial" w:hAnsi="Arial" w:cs="Arial"/>
          <w:sz w:val="20"/>
          <w:szCs w:val="20"/>
          <w:lang w:val="ru-RU"/>
        </w:rPr>
      </w:pPr>
      <w:r w:rsidRPr="001A70C9">
        <w:rPr>
          <w:rFonts w:ascii="Arial" w:hAnsi="Arial" w:cs="Arial"/>
          <w:b/>
          <w:bCs/>
          <w:sz w:val="20"/>
          <w:szCs w:val="20"/>
          <w:highlight w:val="yellow"/>
          <w:lang w:val="ru-RU"/>
        </w:rPr>
        <w:t>ПРИМЕЧАНИЕ!</w:t>
      </w:r>
      <w:r w:rsidRPr="00BF23A9">
        <w:rPr>
          <w:rFonts w:ascii="Arial" w:hAnsi="Arial" w:cs="Arial"/>
          <w:sz w:val="20"/>
          <w:szCs w:val="20"/>
          <w:lang w:val="ru-RU"/>
        </w:rPr>
        <w:t xml:space="preserve"> Работа двигателя с низким уровнем масла может привести к повреждению двигателя. Рекомендуется использовать высококачественное масло для 4-тактных двигателей с высоким содержанием моющих средств. Использование масла без моющих присадок может сократить срок службы двигателя, а использование масла для 2-тактных двигателей может привести к повреждению двигателя.</w:t>
      </w:r>
    </w:p>
    <w:p w14:paraId="7F956EE4" w14:textId="22CC0D1A" w:rsidR="006D1A9B" w:rsidRDefault="006D1A9B" w:rsidP="0015458B">
      <w:pPr>
        <w:rPr>
          <w:rFonts w:ascii="Arial" w:hAnsi="Arial" w:cs="Arial"/>
          <w:sz w:val="20"/>
          <w:szCs w:val="20"/>
          <w:lang w:val="ru-RU"/>
        </w:rPr>
      </w:pPr>
    </w:p>
    <w:p w14:paraId="091F640F" w14:textId="6793B938" w:rsidR="006D1A9B" w:rsidRDefault="006D1A9B" w:rsidP="0015458B">
      <w:pPr>
        <w:rPr>
          <w:rFonts w:ascii="Arial" w:hAnsi="Arial" w:cs="Arial"/>
          <w:sz w:val="20"/>
          <w:szCs w:val="20"/>
          <w:lang w:val="ru-RU"/>
        </w:rPr>
      </w:pPr>
      <w:r w:rsidRPr="001A70C9">
        <w:rPr>
          <w:rFonts w:ascii="Arial" w:hAnsi="Arial" w:cs="Arial"/>
          <w:sz w:val="20"/>
          <w:szCs w:val="20"/>
          <w:highlight w:val="yellow"/>
          <w:lang w:val="ru-RU"/>
        </w:rPr>
        <w:t>ВНИМАНИЕ!</w:t>
      </w:r>
    </w:p>
    <w:p w14:paraId="188B34B7" w14:textId="2F720648" w:rsidR="006D1A9B" w:rsidRDefault="006D1A9B" w:rsidP="0015458B">
      <w:pPr>
        <w:rPr>
          <w:rFonts w:ascii="Arial" w:hAnsi="Arial" w:cs="Arial"/>
          <w:sz w:val="20"/>
          <w:szCs w:val="20"/>
          <w:lang w:val="ru-RU"/>
        </w:rPr>
      </w:pPr>
    </w:p>
    <w:p w14:paraId="14CF14BD" w14:textId="047F605C" w:rsidR="00246502" w:rsidRPr="00BF23A9" w:rsidRDefault="00000000" w:rsidP="006D1A9B">
      <w:pPr>
        <w:spacing w:line="1" w:lineRule="exact"/>
        <w:rPr>
          <w:rFonts w:ascii="Arial" w:hAnsi="Arial" w:cs="Arial"/>
          <w:b/>
          <w:bCs/>
          <w:sz w:val="20"/>
          <w:szCs w:val="20"/>
          <w:lang w:val="ru-RU"/>
        </w:rPr>
      </w:pPr>
      <w:r w:rsidRPr="00BF23A9">
        <w:rPr>
          <w:rFonts w:ascii="Arial" w:hAnsi="Arial" w:cs="Arial"/>
          <w:noProof/>
          <w:sz w:val="20"/>
          <w:szCs w:val="20"/>
        </w:rPr>
        <w:drawing>
          <wp:anchor distT="0" distB="0" distL="0" distR="0" simplePos="0" relativeHeight="251656704" behindDoc="0" locked="0" layoutInCell="1" allowOverlap="1" wp14:anchorId="73399E44" wp14:editId="04798A79">
            <wp:simplePos x="0" y="0"/>
            <wp:positionH relativeFrom="page">
              <wp:posOffset>3486785</wp:posOffset>
            </wp:positionH>
            <wp:positionV relativeFrom="paragraph">
              <wp:posOffset>12700</wp:posOffset>
            </wp:positionV>
            <wp:extent cx="1109345" cy="2249170"/>
            <wp:effectExtent l="0" t="0" r="0" b="0"/>
            <wp:wrapSquare wrapText="left"/>
            <wp:docPr id="44" name="Shape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Shape 44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109345" cy="2249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5B43D7" w14:textId="77777777" w:rsidR="00246502" w:rsidRPr="00BF23A9" w:rsidRDefault="00246502" w:rsidP="006D1A9B">
      <w:pPr>
        <w:pStyle w:val="Bodytext10"/>
        <w:jc w:val="both"/>
        <w:rPr>
          <w:rFonts w:ascii="Arial" w:hAnsi="Arial" w:cs="Arial"/>
          <w:sz w:val="20"/>
          <w:szCs w:val="20"/>
          <w:lang w:val="ru-RU"/>
        </w:rPr>
      </w:pPr>
      <w:r w:rsidRPr="00BF23A9">
        <w:rPr>
          <w:rFonts w:ascii="Arial" w:hAnsi="Arial" w:cs="Arial"/>
          <w:sz w:val="20"/>
          <w:szCs w:val="20"/>
          <w:lang w:val="ru-RU"/>
        </w:rPr>
        <w:t xml:space="preserve">Всегда используйте высококачественное масло класса </w:t>
      </w:r>
      <w:r w:rsidRPr="00BF23A9">
        <w:rPr>
          <w:rFonts w:ascii="Arial" w:hAnsi="Arial" w:cs="Arial"/>
          <w:sz w:val="20"/>
          <w:szCs w:val="20"/>
        </w:rPr>
        <w:t>SAE</w:t>
      </w:r>
      <w:r w:rsidRPr="00BF23A9">
        <w:rPr>
          <w:rFonts w:ascii="Arial" w:hAnsi="Arial" w:cs="Arial"/>
          <w:sz w:val="20"/>
          <w:szCs w:val="20"/>
          <w:lang w:val="ru-RU"/>
        </w:rPr>
        <w:t xml:space="preserve">30 (или эквивалентное, например, </w:t>
      </w:r>
      <w:r w:rsidRPr="00BF23A9">
        <w:rPr>
          <w:rFonts w:ascii="Arial" w:hAnsi="Arial" w:cs="Arial"/>
          <w:sz w:val="20"/>
          <w:szCs w:val="20"/>
        </w:rPr>
        <w:t>SAE</w:t>
      </w:r>
      <w:r w:rsidRPr="00BF23A9">
        <w:rPr>
          <w:rFonts w:ascii="Arial" w:hAnsi="Arial" w:cs="Arial"/>
          <w:sz w:val="20"/>
          <w:szCs w:val="20"/>
          <w:lang w:val="ru-RU"/>
        </w:rPr>
        <w:t xml:space="preserve"> 10</w:t>
      </w:r>
      <w:r w:rsidRPr="00BF23A9">
        <w:rPr>
          <w:rFonts w:ascii="Arial" w:hAnsi="Arial" w:cs="Arial"/>
          <w:sz w:val="20"/>
          <w:szCs w:val="20"/>
        </w:rPr>
        <w:t>W</w:t>
      </w:r>
      <w:r w:rsidRPr="00BF23A9">
        <w:rPr>
          <w:rFonts w:ascii="Arial" w:hAnsi="Arial" w:cs="Arial"/>
          <w:sz w:val="20"/>
          <w:szCs w:val="20"/>
          <w:lang w:val="ru-RU"/>
        </w:rPr>
        <w:t>/30, часто называемое маслом для газонокосилок для 4-тактных двигателей). Никогда не используйте присадки с рекомендованным маслом.</w:t>
      </w:r>
    </w:p>
    <w:p w14:paraId="4095E66D" w14:textId="77777777" w:rsidR="006D1A9B" w:rsidRDefault="00246502" w:rsidP="006D1A9B">
      <w:pPr>
        <w:pStyle w:val="Bodytext10"/>
        <w:jc w:val="both"/>
        <w:rPr>
          <w:rFonts w:ascii="Arial" w:hAnsi="Arial" w:cs="Arial"/>
          <w:sz w:val="20"/>
          <w:szCs w:val="20"/>
          <w:lang w:val="ru-RU"/>
        </w:rPr>
      </w:pPr>
      <w:r w:rsidRPr="00BF23A9">
        <w:rPr>
          <w:rFonts w:ascii="Arial" w:hAnsi="Arial" w:cs="Arial"/>
          <w:sz w:val="20"/>
          <w:szCs w:val="20"/>
          <w:lang w:val="ru-RU"/>
        </w:rPr>
        <w:t>Для продления срока службы двигателя важно менять масло после первых 5 часов работы.</w:t>
      </w:r>
      <w:bookmarkStart w:id="39" w:name="bookmark104"/>
      <w:bookmarkStart w:id="40" w:name="bookmark103"/>
      <w:bookmarkStart w:id="41" w:name="bookmark105"/>
    </w:p>
    <w:p w14:paraId="40E42962" w14:textId="77777777" w:rsidR="006D1A9B" w:rsidRDefault="006D1A9B" w:rsidP="006D1A9B">
      <w:pPr>
        <w:pStyle w:val="Bodytext10"/>
        <w:jc w:val="both"/>
        <w:rPr>
          <w:rFonts w:ascii="Arial" w:hAnsi="Arial" w:cs="Arial"/>
          <w:sz w:val="20"/>
          <w:szCs w:val="20"/>
          <w:lang w:val="ru-RU"/>
        </w:rPr>
      </w:pPr>
    </w:p>
    <w:p w14:paraId="2DC93F47" w14:textId="14A3228A" w:rsidR="00246502" w:rsidRDefault="00246502" w:rsidP="006D1A9B">
      <w:pPr>
        <w:pStyle w:val="Bodytext10"/>
        <w:jc w:val="both"/>
        <w:rPr>
          <w:rFonts w:ascii="Arial" w:hAnsi="Arial" w:cs="Arial"/>
          <w:sz w:val="20"/>
          <w:szCs w:val="20"/>
          <w:lang w:val="ru-RU"/>
        </w:rPr>
      </w:pPr>
      <w:r w:rsidRPr="001A70C9">
        <w:rPr>
          <w:rFonts w:ascii="Arial" w:hAnsi="Arial" w:cs="Arial"/>
          <w:sz w:val="20"/>
          <w:szCs w:val="20"/>
          <w:highlight w:val="yellow"/>
          <w:lang w:val="ru-RU"/>
        </w:rPr>
        <w:t>ПРИМЕЧАНИЕ</w:t>
      </w:r>
      <w:proofErr w:type="gramStart"/>
      <w:r w:rsidRPr="00BF23A9">
        <w:rPr>
          <w:rFonts w:ascii="Arial" w:hAnsi="Arial" w:cs="Arial"/>
          <w:sz w:val="20"/>
          <w:szCs w:val="20"/>
          <w:lang w:val="ru-RU"/>
        </w:rPr>
        <w:t>: Чтобы</w:t>
      </w:r>
      <w:proofErr w:type="gramEnd"/>
      <w:r w:rsidRPr="00BF23A9">
        <w:rPr>
          <w:rFonts w:ascii="Arial" w:hAnsi="Arial" w:cs="Arial"/>
          <w:sz w:val="20"/>
          <w:szCs w:val="20"/>
          <w:lang w:val="ru-RU"/>
        </w:rPr>
        <w:t xml:space="preserve"> проверить уровень моторного масла, остановите двигатель и поставьте газонокосилку на ровную поверхность.</w:t>
      </w:r>
    </w:p>
    <w:p w14:paraId="5170BD1B" w14:textId="6D139EC1" w:rsidR="006D1A9B" w:rsidRDefault="006D1A9B" w:rsidP="006D1A9B">
      <w:pPr>
        <w:pStyle w:val="Bodytext10"/>
        <w:jc w:val="both"/>
        <w:rPr>
          <w:rFonts w:ascii="Arial" w:hAnsi="Arial" w:cs="Arial"/>
          <w:sz w:val="20"/>
          <w:szCs w:val="20"/>
          <w:lang w:val="ru-RU"/>
        </w:rPr>
      </w:pPr>
    </w:p>
    <w:p w14:paraId="64379C29" w14:textId="054926D0" w:rsidR="006D1A9B" w:rsidRPr="006D1A9B" w:rsidRDefault="006D1A9B" w:rsidP="006D1A9B">
      <w:pPr>
        <w:pStyle w:val="Bodytext10"/>
        <w:jc w:val="both"/>
        <w:rPr>
          <w:rFonts w:ascii="Arial" w:hAnsi="Arial" w:cs="Arial"/>
          <w:sz w:val="20"/>
          <w:szCs w:val="20"/>
          <w:lang w:val="ru-RU"/>
        </w:rPr>
      </w:pPr>
      <w:proofErr w:type="gramStart"/>
      <w:r w:rsidRPr="006D1A9B">
        <w:rPr>
          <w:rFonts w:ascii="Arial" w:hAnsi="Arial" w:cs="Arial"/>
          <w:sz w:val="20"/>
          <w:szCs w:val="20"/>
          <w:lang w:val="ru-RU"/>
        </w:rPr>
        <w:t>1 .Выньте</w:t>
      </w:r>
      <w:proofErr w:type="gramEnd"/>
      <w:r w:rsidRPr="006D1A9B">
        <w:rPr>
          <w:rFonts w:ascii="Arial" w:hAnsi="Arial" w:cs="Arial"/>
          <w:sz w:val="20"/>
          <w:szCs w:val="20"/>
          <w:lang w:val="ru-RU"/>
        </w:rPr>
        <w:t xml:space="preserve"> щуп </w:t>
      </w:r>
      <w:proofErr w:type="spellStart"/>
      <w:r w:rsidRPr="006D1A9B">
        <w:rPr>
          <w:rFonts w:ascii="Arial" w:hAnsi="Arial" w:cs="Arial"/>
          <w:sz w:val="20"/>
          <w:szCs w:val="20"/>
          <w:lang w:val="ru-RU"/>
        </w:rPr>
        <w:t>маслозаливной</w:t>
      </w:r>
      <w:proofErr w:type="spellEnd"/>
      <w:r w:rsidRPr="006D1A9B">
        <w:rPr>
          <w:rFonts w:ascii="Arial" w:hAnsi="Arial" w:cs="Arial"/>
          <w:sz w:val="20"/>
          <w:szCs w:val="20"/>
          <w:lang w:val="ru-RU"/>
        </w:rPr>
        <w:t xml:space="preserve"> горловины и протрите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r w:rsidRPr="006D1A9B">
        <w:rPr>
          <w:rFonts w:ascii="Arial" w:hAnsi="Arial" w:cs="Arial"/>
          <w:sz w:val="20"/>
          <w:szCs w:val="20"/>
          <w:lang w:val="ru-RU"/>
        </w:rPr>
        <w:t>масло с него чистой тряпкой.</w:t>
      </w:r>
    </w:p>
    <w:p w14:paraId="446EC542" w14:textId="77777777" w:rsidR="006D1A9B" w:rsidRPr="006D1A9B" w:rsidRDefault="006D1A9B" w:rsidP="006D1A9B">
      <w:pPr>
        <w:pStyle w:val="Bodytext10"/>
        <w:jc w:val="both"/>
        <w:rPr>
          <w:rFonts w:ascii="Arial" w:hAnsi="Arial" w:cs="Arial"/>
          <w:sz w:val="20"/>
          <w:szCs w:val="20"/>
          <w:lang w:val="ru-RU"/>
        </w:rPr>
      </w:pPr>
      <w:r w:rsidRPr="006D1A9B">
        <w:rPr>
          <w:rFonts w:ascii="Arial" w:hAnsi="Arial" w:cs="Arial"/>
          <w:sz w:val="20"/>
          <w:szCs w:val="20"/>
          <w:lang w:val="ru-RU"/>
        </w:rPr>
        <w:t>2. Вставьте щуп в маслоналивную горловину, но не заворачивайте.</w:t>
      </w:r>
    </w:p>
    <w:p w14:paraId="6892522F" w14:textId="77777777" w:rsidR="006D1A9B" w:rsidRPr="006D1A9B" w:rsidRDefault="006D1A9B" w:rsidP="006D1A9B">
      <w:pPr>
        <w:pStyle w:val="Bodytext10"/>
        <w:jc w:val="both"/>
        <w:rPr>
          <w:rFonts w:ascii="Arial" w:hAnsi="Arial" w:cs="Arial"/>
          <w:sz w:val="20"/>
          <w:szCs w:val="20"/>
          <w:lang w:val="ru-RU"/>
        </w:rPr>
      </w:pPr>
      <w:r w:rsidRPr="006D1A9B">
        <w:rPr>
          <w:rFonts w:ascii="Arial" w:hAnsi="Arial" w:cs="Arial"/>
          <w:sz w:val="20"/>
          <w:szCs w:val="20"/>
          <w:lang w:val="ru-RU"/>
        </w:rPr>
        <w:t xml:space="preserve">3. Затем извлеките щуп и проверьте уровень масла. Уровень масла должен быть между метками </w:t>
      </w:r>
      <w:proofErr w:type="spellStart"/>
      <w:r w:rsidRPr="006D1A9B">
        <w:rPr>
          <w:rFonts w:ascii="Arial" w:hAnsi="Arial" w:cs="Arial"/>
          <w:sz w:val="20"/>
          <w:szCs w:val="20"/>
          <w:lang w:val="ru-RU"/>
        </w:rPr>
        <w:t>Min</w:t>
      </w:r>
      <w:proofErr w:type="spellEnd"/>
      <w:r w:rsidRPr="006D1A9B">
        <w:rPr>
          <w:rFonts w:ascii="Arial" w:hAnsi="Arial" w:cs="Arial"/>
          <w:sz w:val="20"/>
          <w:szCs w:val="20"/>
          <w:lang w:val="ru-RU"/>
        </w:rPr>
        <w:t xml:space="preserve"> и Max на щупе. Если </w:t>
      </w:r>
      <w:r w:rsidRPr="006D1A9B">
        <w:rPr>
          <w:rFonts w:ascii="Arial" w:hAnsi="Arial" w:cs="Arial"/>
          <w:sz w:val="20"/>
          <w:szCs w:val="20"/>
          <w:lang w:val="ru-RU"/>
        </w:rPr>
        <w:lastRenderedPageBreak/>
        <w:t xml:space="preserve">близко нижний </w:t>
      </w:r>
      <w:proofErr w:type="gramStart"/>
      <w:r w:rsidRPr="006D1A9B">
        <w:rPr>
          <w:rFonts w:ascii="Arial" w:hAnsi="Arial" w:cs="Arial"/>
          <w:sz w:val="20"/>
          <w:szCs w:val="20"/>
          <w:lang w:val="ru-RU"/>
        </w:rPr>
        <w:t>уровень .заполните</w:t>
      </w:r>
      <w:proofErr w:type="gramEnd"/>
      <w:r w:rsidRPr="006D1A9B">
        <w:rPr>
          <w:rFonts w:ascii="Arial" w:hAnsi="Arial" w:cs="Arial"/>
          <w:sz w:val="20"/>
          <w:szCs w:val="20"/>
          <w:lang w:val="ru-RU"/>
        </w:rPr>
        <w:t xml:space="preserve"> до верхнего уровня рекомендуемое масло((SAE30 или эквивалент).</w:t>
      </w:r>
    </w:p>
    <w:p w14:paraId="24BE4C2C" w14:textId="5067D3C7" w:rsidR="006D1A9B" w:rsidRDefault="006D1A9B" w:rsidP="006D1A9B">
      <w:pPr>
        <w:pStyle w:val="Bodytext10"/>
        <w:jc w:val="both"/>
        <w:rPr>
          <w:rFonts w:ascii="Arial" w:hAnsi="Arial" w:cs="Arial"/>
          <w:sz w:val="20"/>
          <w:szCs w:val="20"/>
          <w:lang w:val="ru-RU"/>
        </w:rPr>
      </w:pPr>
      <w:r w:rsidRPr="006D1A9B">
        <w:rPr>
          <w:rFonts w:ascii="Arial" w:hAnsi="Arial" w:cs="Arial"/>
          <w:sz w:val="20"/>
          <w:szCs w:val="20"/>
          <w:lang w:val="ru-RU"/>
        </w:rPr>
        <w:t>Не перелей. Вытрите пролитое масло.)</w:t>
      </w:r>
    </w:p>
    <w:p w14:paraId="5EECF04E" w14:textId="42CBD872" w:rsidR="006D1A9B" w:rsidRDefault="006D1A9B" w:rsidP="006D1A9B">
      <w:pPr>
        <w:pStyle w:val="Bodytext10"/>
        <w:jc w:val="both"/>
        <w:rPr>
          <w:rFonts w:ascii="Arial" w:hAnsi="Arial" w:cs="Arial"/>
          <w:sz w:val="20"/>
          <w:szCs w:val="20"/>
          <w:lang w:val="ru-RU"/>
        </w:rPr>
      </w:pPr>
    </w:p>
    <w:p w14:paraId="213B6DC6" w14:textId="0F12DCE3" w:rsidR="006D1A9B" w:rsidRDefault="006D1A9B" w:rsidP="006D1A9B">
      <w:pPr>
        <w:pStyle w:val="Bodytext10"/>
        <w:jc w:val="both"/>
        <w:rPr>
          <w:rFonts w:ascii="Arial" w:hAnsi="Arial" w:cs="Arial"/>
          <w:sz w:val="20"/>
          <w:szCs w:val="20"/>
          <w:lang w:val="ru-RU"/>
        </w:rPr>
      </w:pPr>
      <w:r w:rsidRPr="006D1A9B">
        <w:rPr>
          <w:rFonts w:ascii="Arial" w:hAnsi="Arial" w:cs="Arial"/>
          <w:sz w:val="20"/>
          <w:szCs w:val="20"/>
          <w:lang w:val="ru-RU"/>
        </w:rPr>
        <w:t>4. Совместите ребра крышки с канавкой заливной горловины. затем поверните на 1/4 оборота, чтобы зафиксировать.</w:t>
      </w:r>
    </w:p>
    <w:p w14:paraId="11209866" w14:textId="2A834983" w:rsidR="006D1A9B" w:rsidRDefault="006D1A9B" w:rsidP="006D1A9B">
      <w:pPr>
        <w:pStyle w:val="Bodytext10"/>
        <w:jc w:val="both"/>
        <w:rPr>
          <w:rFonts w:ascii="Arial" w:hAnsi="Arial" w:cs="Arial"/>
          <w:sz w:val="20"/>
          <w:szCs w:val="20"/>
          <w:lang w:val="ru-RU"/>
        </w:rPr>
      </w:pPr>
    </w:p>
    <w:bookmarkEnd w:id="39"/>
    <w:bookmarkEnd w:id="40"/>
    <w:bookmarkEnd w:id="41"/>
    <w:p w14:paraId="07330481" w14:textId="7BB82B48" w:rsidR="00246502" w:rsidRPr="00BF23A9" w:rsidRDefault="00F053A9" w:rsidP="00246502">
      <w:pPr>
        <w:pStyle w:val="Bodytext10"/>
        <w:spacing w:after="240"/>
        <w:rPr>
          <w:rFonts w:ascii="Arial" w:hAnsi="Arial" w:cs="Arial"/>
          <w:sz w:val="20"/>
          <w:szCs w:val="20"/>
          <w:lang w:val="ru-RU"/>
        </w:rPr>
      </w:pPr>
      <w:proofErr w:type="gramStart"/>
      <w:r w:rsidRPr="001A70C9">
        <w:rPr>
          <w:rFonts w:ascii="Arial" w:hAnsi="Arial" w:cs="Arial"/>
          <w:b/>
          <w:bCs/>
          <w:sz w:val="20"/>
          <w:szCs w:val="20"/>
          <w:highlight w:val="yellow"/>
          <w:lang w:val="ru-RU"/>
        </w:rPr>
        <w:t xml:space="preserve">ВНИМАНИЕ </w:t>
      </w:r>
      <w:r w:rsidR="00246502" w:rsidRPr="001A70C9">
        <w:rPr>
          <w:rFonts w:ascii="Arial" w:hAnsi="Arial" w:cs="Arial"/>
          <w:b/>
          <w:bCs/>
          <w:sz w:val="20"/>
          <w:szCs w:val="20"/>
          <w:highlight w:val="yellow"/>
          <w:lang w:val="ru-RU"/>
        </w:rPr>
        <w:t>!</w:t>
      </w:r>
      <w:proofErr w:type="gramEnd"/>
      <w:r w:rsidR="00246502" w:rsidRPr="00BF23A9">
        <w:rPr>
          <w:rFonts w:ascii="Arial" w:hAnsi="Arial" w:cs="Arial"/>
          <w:sz w:val="20"/>
          <w:szCs w:val="20"/>
          <w:lang w:val="ru-RU"/>
        </w:rPr>
        <w:t xml:space="preserve"> Всегда используйте чистый, свежий неэтилированный бензин. Покупайте топливо в количествах, которые можно использовать в течение 30 дней. Никогда не смешивайте масло с бензином.</w:t>
      </w:r>
    </w:p>
    <w:p w14:paraId="4B407D17" w14:textId="3C627D59" w:rsidR="00246502" w:rsidRPr="00BF23A9" w:rsidRDefault="00F053A9" w:rsidP="00246502">
      <w:pPr>
        <w:pStyle w:val="Bodytext10"/>
        <w:spacing w:after="240"/>
        <w:rPr>
          <w:rFonts w:ascii="Arial" w:hAnsi="Arial" w:cs="Arial"/>
          <w:sz w:val="20"/>
          <w:szCs w:val="20"/>
          <w:lang w:val="ru-RU"/>
        </w:rPr>
      </w:pPr>
      <w:r w:rsidRPr="001A70C9">
        <w:rPr>
          <w:rFonts w:ascii="Arial" w:hAnsi="Arial" w:cs="Arial"/>
          <w:b/>
          <w:bCs/>
          <w:sz w:val="20"/>
          <w:szCs w:val="20"/>
          <w:highlight w:val="yellow"/>
          <w:lang w:val="ru-RU"/>
        </w:rPr>
        <w:t>ВНИМАНИЕ</w:t>
      </w:r>
      <w:r w:rsidR="00246502" w:rsidRPr="001A70C9">
        <w:rPr>
          <w:rFonts w:ascii="Arial" w:hAnsi="Arial" w:cs="Arial"/>
          <w:b/>
          <w:bCs/>
          <w:sz w:val="20"/>
          <w:szCs w:val="20"/>
          <w:highlight w:val="yellow"/>
          <w:lang w:val="ru-RU"/>
        </w:rPr>
        <w:t>!</w:t>
      </w:r>
      <w:r w:rsidR="00246502" w:rsidRPr="00BF23A9">
        <w:rPr>
          <w:rFonts w:ascii="Arial" w:hAnsi="Arial" w:cs="Arial"/>
          <w:sz w:val="20"/>
          <w:szCs w:val="20"/>
          <w:lang w:val="ru-RU"/>
        </w:rPr>
        <w:t xml:space="preserve"> Не заливайте в основание горловины. Не переполняйте топливный бак.</w:t>
      </w:r>
    </w:p>
    <w:p w14:paraId="040BA5FD" w14:textId="296FA11D" w:rsidR="00246502" w:rsidRPr="00BF23A9" w:rsidRDefault="00F053A9" w:rsidP="00246502">
      <w:pPr>
        <w:pStyle w:val="Bodytext10"/>
        <w:spacing w:after="240"/>
        <w:rPr>
          <w:rFonts w:ascii="Arial" w:hAnsi="Arial" w:cs="Arial"/>
          <w:sz w:val="20"/>
          <w:szCs w:val="20"/>
          <w:lang w:val="ru-RU"/>
        </w:rPr>
      </w:pPr>
      <w:r w:rsidRPr="001A70C9">
        <w:rPr>
          <w:rFonts w:ascii="Arial" w:hAnsi="Arial" w:cs="Arial"/>
          <w:b/>
          <w:bCs/>
          <w:sz w:val="20"/>
          <w:szCs w:val="20"/>
          <w:highlight w:val="yellow"/>
          <w:lang w:val="ru-RU"/>
        </w:rPr>
        <w:t>ВНИМАНИЕ</w:t>
      </w:r>
      <w:r w:rsidR="00246502" w:rsidRPr="001A70C9">
        <w:rPr>
          <w:rFonts w:ascii="Arial" w:hAnsi="Arial" w:cs="Arial"/>
          <w:b/>
          <w:bCs/>
          <w:sz w:val="20"/>
          <w:szCs w:val="20"/>
          <w:highlight w:val="yellow"/>
          <w:lang w:val="ru-RU"/>
        </w:rPr>
        <w:t>!</w:t>
      </w:r>
      <w:r w:rsidR="00246502" w:rsidRPr="00BF23A9">
        <w:rPr>
          <w:rFonts w:ascii="Arial" w:hAnsi="Arial" w:cs="Arial"/>
          <w:sz w:val="20"/>
          <w:szCs w:val="20"/>
          <w:lang w:val="ru-RU"/>
        </w:rPr>
        <w:t xml:space="preserve"> Бензин легко воспламеняется, и при работе с ним необходимо соблюдать крайние меры предосторожности. Храните в недоступном для детей месте.</w:t>
      </w:r>
    </w:p>
    <w:p w14:paraId="6043C353" w14:textId="3FE0C3FB" w:rsidR="00246502" w:rsidRPr="00BF23A9" w:rsidRDefault="00F053A9" w:rsidP="00246502">
      <w:pPr>
        <w:pStyle w:val="Bodytext10"/>
        <w:spacing w:after="240"/>
        <w:rPr>
          <w:rFonts w:ascii="Arial" w:hAnsi="Arial" w:cs="Arial"/>
          <w:sz w:val="20"/>
          <w:szCs w:val="20"/>
          <w:lang w:val="ru-RU"/>
        </w:rPr>
      </w:pPr>
      <w:r w:rsidRPr="001A70C9">
        <w:rPr>
          <w:rFonts w:ascii="Arial" w:hAnsi="Arial" w:cs="Arial"/>
          <w:b/>
          <w:bCs/>
          <w:sz w:val="20"/>
          <w:szCs w:val="20"/>
          <w:highlight w:val="yellow"/>
          <w:lang w:val="ru-RU"/>
        </w:rPr>
        <w:t>ВНИМАНИЕ</w:t>
      </w:r>
      <w:r w:rsidR="00246502" w:rsidRPr="001A70C9">
        <w:rPr>
          <w:rFonts w:ascii="Arial" w:hAnsi="Arial" w:cs="Arial"/>
          <w:sz w:val="20"/>
          <w:szCs w:val="20"/>
          <w:highlight w:val="yellow"/>
          <w:lang w:val="ru-RU"/>
        </w:rPr>
        <w:t>!</w:t>
      </w:r>
      <w:r w:rsidR="00246502" w:rsidRPr="00BF23A9">
        <w:rPr>
          <w:rFonts w:ascii="Arial" w:hAnsi="Arial" w:cs="Arial"/>
          <w:sz w:val="20"/>
          <w:szCs w:val="20"/>
          <w:lang w:val="ru-RU"/>
        </w:rPr>
        <w:t xml:space="preserve"> </w:t>
      </w:r>
      <w:r w:rsidRPr="00BF23A9">
        <w:rPr>
          <w:rFonts w:ascii="Arial" w:hAnsi="Arial" w:cs="Arial"/>
          <w:sz w:val="20"/>
          <w:szCs w:val="20"/>
          <w:lang w:val="ru-RU"/>
        </w:rPr>
        <w:t xml:space="preserve">Во </w:t>
      </w:r>
      <w:proofErr w:type="gramStart"/>
      <w:r w:rsidRPr="00BF23A9">
        <w:rPr>
          <w:rFonts w:ascii="Arial" w:hAnsi="Arial" w:cs="Arial"/>
          <w:sz w:val="20"/>
          <w:szCs w:val="20"/>
          <w:lang w:val="ru-RU"/>
        </w:rPr>
        <w:t xml:space="preserve">избежание  </w:t>
      </w:r>
      <w:r w:rsidR="00246502" w:rsidRPr="00BF23A9">
        <w:rPr>
          <w:rFonts w:ascii="Arial" w:hAnsi="Arial" w:cs="Arial"/>
          <w:sz w:val="20"/>
          <w:szCs w:val="20"/>
          <w:lang w:val="ru-RU"/>
        </w:rPr>
        <w:t>повреждения</w:t>
      </w:r>
      <w:proofErr w:type="gramEnd"/>
      <w:r w:rsidR="00246502" w:rsidRPr="00BF23A9">
        <w:rPr>
          <w:rFonts w:ascii="Arial" w:hAnsi="Arial" w:cs="Arial"/>
          <w:sz w:val="20"/>
          <w:szCs w:val="20"/>
          <w:lang w:val="ru-RU"/>
        </w:rPr>
        <w:t xml:space="preserve"> двигателя двигатель поставляется без масла или бензина. Перед запуском двигателя в двигатель необходимо заправить масло и бензин соответствующей марки.</w:t>
      </w:r>
    </w:p>
    <w:p w14:paraId="517F929C" w14:textId="77777777" w:rsidR="00E47088" w:rsidRPr="00BF23A9" w:rsidRDefault="00E47088" w:rsidP="00095CD8">
      <w:pPr>
        <w:pStyle w:val="Bodytext10"/>
        <w:spacing w:line="209" w:lineRule="auto"/>
        <w:rPr>
          <w:rFonts w:ascii="Arial" w:hAnsi="Arial" w:cs="Arial"/>
          <w:sz w:val="20"/>
          <w:szCs w:val="20"/>
          <w:lang w:val="ru-RU"/>
        </w:rPr>
      </w:pPr>
      <w:r w:rsidRPr="001A70C9">
        <w:rPr>
          <w:rFonts w:ascii="Arial" w:hAnsi="Arial" w:cs="Arial"/>
          <w:b/>
          <w:bCs/>
          <w:sz w:val="20"/>
          <w:szCs w:val="20"/>
          <w:highlight w:val="yellow"/>
          <w:lang w:val="ru-RU"/>
        </w:rPr>
        <w:t>ВНИМАНИЕ!</w:t>
      </w:r>
      <w:r w:rsidRPr="00BF23A9">
        <w:rPr>
          <w:rFonts w:ascii="Arial" w:hAnsi="Arial" w:cs="Arial"/>
          <w:sz w:val="20"/>
          <w:szCs w:val="20"/>
          <w:lang w:val="ru-RU"/>
        </w:rPr>
        <w:t xml:space="preserve"> Заправляйте в хорошо проветриваемом помещении при остановленном двигателе. Не курите и не допускайте появления пламени или искр в местах заправки двигателя или хранения бензина. Избегайте повторного или длительного контакта с кожей или вдыхания паров.</w:t>
      </w:r>
    </w:p>
    <w:p w14:paraId="26285E4A" w14:textId="77777777" w:rsidR="00E47088" w:rsidRPr="00BF23A9" w:rsidRDefault="00E47088" w:rsidP="00E47088">
      <w:pPr>
        <w:pStyle w:val="Heading310"/>
        <w:keepNext/>
        <w:keepLines/>
        <w:spacing w:after="16"/>
        <w:rPr>
          <w:rFonts w:ascii="Arial" w:hAnsi="Arial" w:cs="Arial"/>
          <w:b w:val="0"/>
          <w:bCs w:val="0"/>
          <w:sz w:val="20"/>
          <w:szCs w:val="20"/>
          <w:shd w:val="clear" w:color="auto" w:fill="auto"/>
          <w:lang w:val="ru-RU"/>
        </w:rPr>
      </w:pPr>
      <w:bookmarkStart w:id="42" w:name="bookmark110"/>
      <w:bookmarkStart w:id="43" w:name="bookmark111"/>
      <w:bookmarkStart w:id="44" w:name="bookmark112"/>
      <w:proofErr w:type="gramStart"/>
      <w:r w:rsidRPr="00BF23A9">
        <w:rPr>
          <w:rFonts w:ascii="Arial" w:hAnsi="Arial" w:cs="Arial"/>
          <w:b w:val="0"/>
          <w:bCs w:val="0"/>
          <w:sz w:val="20"/>
          <w:szCs w:val="20"/>
          <w:shd w:val="clear" w:color="auto" w:fill="auto"/>
          <w:lang w:val="ru-RU"/>
        </w:rPr>
        <w:t>1 .Очистите</w:t>
      </w:r>
      <w:proofErr w:type="gramEnd"/>
      <w:r w:rsidRPr="00BF23A9">
        <w:rPr>
          <w:rFonts w:ascii="Arial" w:hAnsi="Arial" w:cs="Arial"/>
          <w:b w:val="0"/>
          <w:bCs w:val="0"/>
          <w:sz w:val="20"/>
          <w:szCs w:val="20"/>
          <w:shd w:val="clear" w:color="auto" w:fill="auto"/>
          <w:lang w:val="ru-RU"/>
        </w:rPr>
        <w:t xml:space="preserve"> область вокруг крышки бензобака перед снятием крышки. Снимите предупреждающую бирку. Проверьте уровень топлива.</w:t>
      </w:r>
    </w:p>
    <w:p w14:paraId="75B5FAC5" w14:textId="77777777" w:rsidR="00E47088" w:rsidRPr="00BF23A9" w:rsidRDefault="00E47088" w:rsidP="00E47088">
      <w:pPr>
        <w:pStyle w:val="Heading310"/>
        <w:keepNext/>
        <w:keepLines/>
        <w:spacing w:after="16"/>
        <w:rPr>
          <w:rFonts w:ascii="Arial" w:hAnsi="Arial" w:cs="Arial"/>
          <w:b w:val="0"/>
          <w:bCs w:val="0"/>
          <w:sz w:val="20"/>
          <w:szCs w:val="20"/>
          <w:shd w:val="clear" w:color="auto" w:fill="auto"/>
          <w:lang w:val="ru-RU"/>
        </w:rPr>
      </w:pPr>
      <w:r w:rsidRPr="00BF23A9">
        <w:rPr>
          <w:rFonts w:ascii="Arial" w:hAnsi="Arial" w:cs="Arial"/>
          <w:b w:val="0"/>
          <w:bCs w:val="0"/>
          <w:sz w:val="20"/>
          <w:szCs w:val="20"/>
          <w:shd w:val="clear" w:color="auto" w:fill="auto"/>
          <w:lang w:val="ru-RU"/>
        </w:rPr>
        <w:t>2. Заправьте бак, если уровень топлива низкий.</w:t>
      </w:r>
    </w:p>
    <w:p w14:paraId="6162591E" w14:textId="77777777" w:rsidR="00E47088" w:rsidRPr="00BF23A9" w:rsidRDefault="00E47088" w:rsidP="00E47088">
      <w:pPr>
        <w:pStyle w:val="Heading310"/>
        <w:keepNext/>
        <w:keepLines/>
        <w:spacing w:after="16"/>
        <w:rPr>
          <w:rFonts w:ascii="Arial" w:hAnsi="Arial" w:cs="Arial"/>
          <w:b w:val="0"/>
          <w:bCs w:val="0"/>
          <w:sz w:val="20"/>
          <w:szCs w:val="20"/>
          <w:shd w:val="clear" w:color="auto" w:fill="auto"/>
          <w:lang w:val="ru-RU"/>
        </w:rPr>
      </w:pPr>
      <w:r w:rsidRPr="00BF23A9">
        <w:rPr>
          <w:rFonts w:ascii="Arial" w:hAnsi="Arial" w:cs="Arial"/>
          <w:b w:val="0"/>
          <w:bCs w:val="0"/>
          <w:sz w:val="20"/>
          <w:szCs w:val="20"/>
          <w:shd w:val="clear" w:color="auto" w:fill="auto"/>
          <w:lang w:val="ru-RU"/>
        </w:rPr>
        <w:t>3. Заправляйте осторожно, чтобы не перелить и не пролить топливо. В заливной горловине не должно быть топлива.</w:t>
      </w:r>
    </w:p>
    <w:p w14:paraId="1501AFFD" w14:textId="77777777" w:rsidR="00E47088" w:rsidRPr="00BF23A9" w:rsidRDefault="00E47088" w:rsidP="00E47088">
      <w:pPr>
        <w:pStyle w:val="Heading310"/>
        <w:keepNext/>
        <w:keepLines/>
        <w:spacing w:after="16"/>
        <w:rPr>
          <w:rFonts w:ascii="Arial" w:hAnsi="Arial" w:cs="Arial"/>
          <w:b w:val="0"/>
          <w:bCs w:val="0"/>
          <w:sz w:val="20"/>
          <w:szCs w:val="20"/>
          <w:shd w:val="clear" w:color="auto" w:fill="auto"/>
          <w:lang w:val="ru-RU"/>
        </w:rPr>
      </w:pPr>
      <w:r w:rsidRPr="00BF23A9">
        <w:rPr>
          <w:rFonts w:ascii="Arial" w:hAnsi="Arial" w:cs="Arial"/>
          <w:b w:val="0"/>
          <w:bCs w:val="0"/>
          <w:sz w:val="20"/>
          <w:szCs w:val="20"/>
          <w:shd w:val="clear" w:color="auto" w:fill="auto"/>
          <w:lang w:val="ru-RU"/>
        </w:rPr>
        <w:t>4. Перед запуском двигателя вытрите перелив или брызги бензина.</w:t>
      </w:r>
    </w:p>
    <w:p w14:paraId="7CC93973" w14:textId="77777777" w:rsidR="00E47088" w:rsidRPr="00BF23A9" w:rsidRDefault="00E47088" w:rsidP="00E47088">
      <w:pPr>
        <w:pStyle w:val="Heading310"/>
        <w:keepNext/>
        <w:keepLines/>
        <w:spacing w:after="16"/>
        <w:ind w:firstLine="0"/>
        <w:rPr>
          <w:rFonts w:ascii="Arial" w:hAnsi="Arial" w:cs="Arial"/>
          <w:b w:val="0"/>
          <w:bCs w:val="0"/>
          <w:sz w:val="20"/>
          <w:szCs w:val="20"/>
          <w:shd w:val="clear" w:color="auto" w:fill="auto"/>
          <w:lang w:val="ru-RU"/>
        </w:rPr>
      </w:pPr>
      <w:r w:rsidRPr="00BF23A9">
        <w:rPr>
          <w:rFonts w:ascii="Arial" w:hAnsi="Arial" w:cs="Arial"/>
          <w:b w:val="0"/>
          <w:bCs w:val="0"/>
          <w:sz w:val="20"/>
          <w:szCs w:val="20"/>
          <w:shd w:val="clear" w:color="auto" w:fill="auto"/>
          <w:lang w:val="ru-RU"/>
        </w:rPr>
        <w:t>5. Затяните крышку заливной горловины вручную.</w:t>
      </w:r>
    </w:p>
    <w:bookmarkEnd w:id="42"/>
    <w:bookmarkEnd w:id="43"/>
    <w:bookmarkEnd w:id="44"/>
    <w:p w14:paraId="2FF8C705" w14:textId="77777777" w:rsidR="00692447" w:rsidRDefault="00692447" w:rsidP="00692447">
      <w:pPr>
        <w:pStyle w:val="Bodytext10"/>
        <w:spacing w:after="220"/>
        <w:rPr>
          <w:rFonts w:ascii="Arial" w:hAnsi="Arial" w:cs="Arial"/>
          <w:b/>
          <w:bCs/>
          <w:sz w:val="20"/>
          <w:szCs w:val="20"/>
          <w:shd w:val="clear" w:color="auto" w:fill="FFFFFF"/>
          <w:lang w:val="ru-RU"/>
        </w:rPr>
      </w:pPr>
    </w:p>
    <w:p w14:paraId="404B66E1" w14:textId="77777777" w:rsidR="00692447" w:rsidRDefault="00692447" w:rsidP="00692447">
      <w:pPr>
        <w:pStyle w:val="Bodytext10"/>
        <w:spacing w:after="220"/>
        <w:rPr>
          <w:rFonts w:ascii="Arial" w:hAnsi="Arial" w:cs="Arial"/>
          <w:b/>
          <w:bCs/>
          <w:sz w:val="20"/>
          <w:szCs w:val="20"/>
          <w:shd w:val="clear" w:color="auto" w:fill="FFFFFF"/>
          <w:lang w:val="ru-RU"/>
        </w:rPr>
      </w:pPr>
    </w:p>
    <w:p w14:paraId="00A9AE74" w14:textId="28E6007A" w:rsidR="00A12715" w:rsidRPr="00B16D43" w:rsidRDefault="00BC5DA0" w:rsidP="00692447">
      <w:pPr>
        <w:pStyle w:val="Bodytext10"/>
        <w:spacing w:after="220"/>
        <w:rPr>
          <w:rFonts w:ascii="Arial" w:hAnsi="Arial" w:cs="Arial"/>
          <w:b/>
          <w:bCs/>
          <w:sz w:val="20"/>
          <w:szCs w:val="20"/>
          <w:u w:val="single"/>
          <w:shd w:val="clear" w:color="auto" w:fill="FFFFFF"/>
          <w:lang w:val="ru-RU"/>
        </w:rPr>
      </w:pPr>
      <w:r>
        <w:rPr>
          <w:rFonts w:ascii="Arial" w:hAnsi="Arial" w:cs="Arial"/>
          <w:b/>
          <w:bCs/>
          <w:sz w:val="20"/>
          <w:szCs w:val="20"/>
          <w:u w:val="single"/>
          <w:shd w:val="clear" w:color="auto" w:fill="FFFFFF"/>
          <w:lang w:val="ru-RU"/>
        </w:rPr>
        <w:lastRenderedPageBreak/>
        <w:t>5.</w:t>
      </w:r>
      <w:r w:rsidR="00A12715" w:rsidRPr="00B16D43">
        <w:rPr>
          <w:rFonts w:ascii="Arial" w:hAnsi="Arial" w:cs="Arial"/>
          <w:b/>
          <w:bCs/>
          <w:sz w:val="20"/>
          <w:szCs w:val="20"/>
          <w:u w:val="single"/>
          <w:shd w:val="clear" w:color="auto" w:fill="FFFFFF"/>
          <w:lang w:val="ru-RU"/>
        </w:rPr>
        <w:t>РЕГУЛИРОВКА.</w:t>
      </w:r>
    </w:p>
    <w:p w14:paraId="08964DF1" w14:textId="77777777" w:rsidR="00A12715" w:rsidRPr="00BF23A9" w:rsidRDefault="00A12715" w:rsidP="00006315">
      <w:pPr>
        <w:pStyle w:val="Bodytext10"/>
        <w:spacing w:after="220"/>
        <w:rPr>
          <w:rFonts w:ascii="Arial" w:hAnsi="Arial" w:cs="Arial"/>
          <w:b/>
          <w:bCs/>
          <w:sz w:val="20"/>
          <w:szCs w:val="20"/>
          <w:u w:val="single"/>
          <w:lang w:val="ru-RU"/>
        </w:rPr>
      </w:pPr>
      <w:r w:rsidRPr="00BF23A9">
        <w:rPr>
          <w:rFonts w:ascii="Arial" w:hAnsi="Arial" w:cs="Arial"/>
          <w:b/>
          <w:bCs/>
          <w:sz w:val="20"/>
          <w:szCs w:val="20"/>
          <w:u w:val="single"/>
          <w:shd w:val="clear" w:color="auto" w:fill="FFFFFF"/>
          <w:lang w:val="ru-RU"/>
        </w:rPr>
        <w:t>Настройка высоты среза</w:t>
      </w:r>
      <w:r w:rsidRPr="00BF23A9">
        <w:rPr>
          <w:rFonts w:ascii="Arial" w:hAnsi="Arial" w:cs="Arial"/>
          <w:b/>
          <w:bCs/>
          <w:sz w:val="20"/>
          <w:szCs w:val="20"/>
          <w:u w:val="single"/>
          <w:lang w:val="ru-RU"/>
        </w:rPr>
        <w:t>.</w:t>
      </w:r>
    </w:p>
    <w:p w14:paraId="0938DA11" w14:textId="77777777" w:rsidR="00A12715" w:rsidRPr="00BF23A9" w:rsidRDefault="00A12715" w:rsidP="00006315">
      <w:pPr>
        <w:pStyle w:val="Bodytext10"/>
        <w:spacing w:after="220"/>
        <w:rPr>
          <w:rFonts w:ascii="Arial" w:hAnsi="Arial" w:cs="Arial"/>
          <w:sz w:val="20"/>
          <w:szCs w:val="20"/>
          <w:lang w:val="ru-RU"/>
        </w:rPr>
      </w:pPr>
      <w:r w:rsidRPr="00CB0650">
        <w:rPr>
          <w:rFonts w:ascii="Arial" w:hAnsi="Arial" w:cs="Arial"/>
          <w:b/>
          <w:bCs/>
          <w:sz w:val="20"/>
          <w:szCs w:val="20"/>
          <w:highlight w:val="yellow"/>
          <w:lang w:val="ru-RU"/>
        </w:rPr>
        <w:t>ВНИМАНИЕ!</w:t>
      </w:r>
      <w:r w:rsidRPr="00BF23A9">
        <w:rPr>
          <w:rFonts w:ascii="Arial" w:hAnsi="Arial" w:cs="Arial"/>
          <w:b/>
          <w:bCs/>
          <w:sz w:val="20"/>
          <w:szCs w:val="20"/>
          <w:lang w:val="ru-RU"/>
        </w:rPr>
        <w:t xml:space="preserve"> </w:t>
      </w:r>
      <w:r w:rsidRPr="00BF23A9">
        <w:rPr>
          <w:rFonts w:ascii="Arial" w:hAnsi="Arial" w:cs="Arial"/>
          <w:sz w:val="20"/>
          <w:szCs w:val="20"/>
          <w:lang w:val="ru-RU"/>
        </w:rPr>
        <w:t>Регулируйте только высоту среза. Когда двигатель выключен, свеча зажигания вытянута.</w:t>
      </w:r>
    </w:p>
    <w:p w14:paraId="6512700A" w14:textId="77777777" w:rsidR="00A12715" w:rsidRPr="00BF23A9" w:rsidRDefault="00A12715" w:rsidP="00006315">
      <w:pPr>
        <w:pStyle w:val="Bodytext10"/>
        <w:spacing w:after="220"/>
        <w:rPr>
          <w:rFonts w:ascii="Arial" w:hAnsi="Arial" w:cs="Arial"/>
          <w:sz w:val="20"/>
          <w:szCs w:val="20"/>
          <w:lang w:val="ru-RU"/>
        </w:rPr>
      </w:pPr>
      <w:r w:rsidRPr="00BF23A9">
        <w:rPr>
          <w:rFonts w:ascii="Arial" w:hAnsi="Arial" w:cs="Arial"/>
          <w:sz w:val="20"/>
          <w:szCs w:val="20"/>
          <w:lang w:val="ru-RU"/>
        </w:rPr>
        <w:t>Высота скашивания регулируется централизованно с помощью ручки регулировки высоты скашивания. Можно выбрать различную высоту резки.</w:t>
      </w:r>
    </w:p>
    <w:p w14:paraId="0F611820" w14:textId="77777777" w:rsidR="00A657A4" w:rsidRPr="00BF23A9" w:rsidRDefault="00A12715" w:rsidP="00006315">
      <w:pPr>
        <w:pStyle w:val="Bodytext10"/>
        <w:spacing w:after="220"/>
        <w:rPr>
          <w:rFonts w:ascii="Arial" w:hAnsi="Arial" w:cs="Arial"/>
          <w:sz w:val="20"/>
          <w:szCs w:val="20"/>
          <w:lang w:val="ru-RU"/>
        </w:rPr>
      </w:pPr>
      <w:r w:rsidRPr="00BF23A9">
        <w:rPr>
          <w:rFonts w:ascii="Arial" w:hAnsi="Arial" w:cs="Arial"/>
          <w:sz w:val="20"/>
          <w:szCs w:val="20"/>
          <w:lang w:val="ru-RU"/>
        </w:rPr>
        <w:t>Вытяните регулировочную ручку и выберите желаемую высоту стрижки. Ручка фиксируется в нужном положении.</w:t>
      </w:r>
    </w:p>
    <w:p w14:paraId="1AE72F63" w14:textId="77777777" w:rsidR="00006315" w:rsidRPr="00BF23A9" w:rsidRDefault="00A12715" w:rsidP="00A12715">
      <w:pPr>
        <w:pStyle w:val="Bodytext10"/>
        <w:spacing w:after="140"/>
        <w:rPr>
          <w:rFonts w:ascii="Arial" w:hAnsi="Arial" w:cs="Arial"/>
          <w:sz w:val="20"/>
          <w:szCs w:val="20"/>
          <w:lang w:val="ru-RU"/>
        </w:rPr>
      </w:pPr>
      <w:r w:rsidRPr="00BF23A9">
        <w:rPr>
          <w:rFonts w:ascii="Arial" w:hAnsi="Arial" w:cs="Arial"/>
          <w:sz w:val="20"/>
          <w:szCs w:val="20"/>
          <w:lang w:val="ru-RU"/>
        </w:rPr>
        <w:t xml:space="preserve">От позиции 1 до позиции </w:t>
      </w:r>
      <w:proofErr w:type="gramStart"/>
      <w:r w:rsidRPr="00BF23A9">
        <w:rPr>
          <w:rFonts w:ascii="Arial" w:hAnsi="Arial" w:cs="Arial"/>
          <w:sz w:val="20"/>
          <w:szCs w:val="20"/>
          <w:lang w:val="ru-RU"/>
        </w:rPr>
        <w:t>7 .</w:t>
      </w:r>
      <w:proofErr w:type="gramEnd"/>
      <w:r w:rsidRPr="00BF23A9">
        <w:rPr>
          <w:rFonts w:ascii="Arial" w:hAnsi="Arial" w:cs="Arial"/>
          <w:sz w:val="20"/>
          <w:szCs w:val="20"/>
          <w:lang w:val="ru-RU"/>
        </w:rPr>
        <w:t xml:space="preserve"> Диапазон высоты резки от 25 мм до 75 мм</w:t>
      </w:r>
    </w:p>
    <w:p w14:paraId="32119F70" w14:textId="14338F2E" w:rsidR="00A657A4" w:rsidRPr="00BF23A9" w:rsidRDefault="00A12715" w:rsidP="00A12715">
      <w:pPr>
        <w:pStyle w:val="Bodytext10"/>
        <w:spacing w:after="140"/>
        <w:rPr>
          <w:rFonts w:ascii="Arial" w:hAnsi="Arial" w:cs="Arial"/>
          <w:sz w:val="20"/>
          <w:szCs w:val="20"/>
          <w:lang w:val="ru-RU"/>
        </w:rPr>
      </w:pPr>
      <w:r w:rsidRPr="00BF23A9">
        <w:rPr>
          <w:rFonts w:ascii="Arial" w:hAnsi="Arial" w:cs="Arial"/>
          <w:noProof/>
          <w:sz w:val="20"/>
          <w:szCs w:val="20"/>
        </w:rPr>
        <w:drawing>
          <wp:anchor distT="0" distB="2550795" distL="114300" distR="114300" simplePos="0" relativeHeight="251657728" behindDoc="0" locked="0" layoutInCell="1" allowOverlap="1" wp14:anchorId="45C2006D" wp14:editId="3E971F7A">
            <wp:simplePos x="0" y="0"/>
            <wp:positionH relativeFrom="page">
              <wp:posOffset>3324225</wp:posOffset>
            </wp:positionH>
            <wp:positionV relativeFrom="margin">
              <wp:posOffset>737235</wp:posOffset>
            </wp:positionV>
            <wp:extent cx="1103630" cy="1103630"/>
            <wp:effectExtent l="0" t="0" r="0" b="0"/>
            <wp:wrapSquare wrapText="left"/>
            <wp:docPr id="46" name="Shape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Shape 46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103630" cy="1103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1E678C" w14:textId="77777777" w:rsidR="00A12715" w:rsidRPr="00BF23A9" w:rsidRDefault="00A12715" w:rsidP="00A12715">
      <w:pPr>
        <w:pStyle w:val="Tablecaption10"/>
        <w:ind w:left="0" w:firstLine="0"/>
        <w:rPr>
          <w:rFonts w:ascii="Arial" w:hAnsi="Arial" w:cs="Arial"/>
          <w:b/>
          <w:bCs/>
          <w:sz w:val="20"/>
          <w:szCs w:val="20"/>
          <w:u w:val="single"/>
          <w:lang w:val="ru-RU"/>
        </w:rPr>
      </w:pPr>
      <w:r w:rsidRPr="00BF23A9">
        <w:rPr>
          <w:rFonts w:ascii="Arial" w:hAnsi="Arial" w:cs="Arial"/>
          <w:b/>
          <w:bCs/>
          <w:sz w:val="20"/>
          <w:szCs w:val="20"/>
          <w:u w:val="single"/>
          <w:lang w:val="ru-RU"/>
        </w:rPr>
        <w:t>Установка необходимой функции.</w:t>
      </w:r>
    </w:p>
    <w:p w14:paraId="4E775A39" w14:textId="539FE170" w:rsidR="00A657A4" w:rsidRDefault="00A12715" w:rsidP="00A12715">
      <w:pPr>
        <w:pStyle w:val="Tablecaption10"/>
        <w:ind w:left="0" w:firstLine="0"/>
        <w:rPr>
          <w:rFonts w:ascii="Arial" w:hAnsi="Arial" w:cs="Arial"/>
          <w:b/>
          <w:bCs/>
          <w:sz w:val="20"/>
          <w:szCs w:val="20"/>
        </w:rPr>
      </w:pPr>
      <w:proofErr w:type="gramStart"/>
      <w:r w:rsidRPr="00CB0650">
        <w:rPr>
          <w:rFonts w:ascii="Arial" w:hAnsi="Arial" w:cs="Arial"/>
          <w:b/>
          <w:bCs/>
          <w:sz w:val="20"/>
          <w:szCs w:val="20"/>
          <w:highlight w:val="yellow"/>
          <w:lang w:val="ru-RU"/>
        </w:rPr>
        <w:t>ПРИМЕЧАНИЕ !</w:t>
      </w:r>
      <w:proofErr w:type="gramEnd"/>
      <w:r w:rsidRPr="00BF23A9">
        <w:rPr>
          <w:rFonts w:ascii="Arial" w:hAnsi="Arial" w:cs="Arial"/>
          <w:b/>
          <w:bCs/>
          <w:sz w:val="20"/>
          <w:szCs w:val="20"/>
          <w:lang w:val="ru-RU"/>
        </w:rPr>
        <w:t xml:space="preserve"> </w:t>
      </w:r>
      <w:r w:rsidRPr="00BF23A9">
        <w:rPr>
          <w:rFonts w:ascii="Arial" w:hAnsi="Arial" w:cs="Arial"/>
          <w:sz w:val="20"/>
          <w:szCs w:val="20"/>
          <w:lang w:val="ru-RU"/>
        </w:rPr>
        <w:t xml:space="preserve">Эта газонокосилка выполняет три функции. Эти функции можно преобразовать, изменив настройку аксессуара. </w:t>
      </w:r>
      <w:proofErr w:type="spellStart"/>
      <w:r w:rsidRPr="00BF23A9">
        <w:rPr>
          <w:rFonts w:ascii="Arial" w:hAnsi="Arial" w:cs="Arial"/>
          <w:sz w:val="20"/>
          <w:szCs w:val="20"/>
        </w:rPr>
        <w:t>Подробную</w:t>
      </w:r>
      <w:proofErr w:type="spellEnd"/>
      <w:r w:rsidRPr="00BF23A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F23A9">
        <w:rPr>
          <w:rFonts w:ascii="Arial" w:hAnsi="Arial" w:cs="Arial"/>
          <w:sz w:val="20"/>
          <w:szCs w:val="20"/>
        </w:rPr>
        <w:t>настройку</w:t>
      </w:r>
      <w:proofErr w:type="spellEnd"/>
      <w:r w:rsidRPr="00BF23A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F23A9">
        <w:rPr>
          <w:rFonts w:ascii="Arial" w:hAnsi="Arial" w:cs="Arial"/>
          <w:sz w:val="20"/>
          <w:szCs w:val="20"/>
        </w:rPr>
        <w:t>см</w:t>
      </w:r>
      <w:proofErr w:type="spellEnd"/>
      <w:r w:rsidRPr="00BF23A9">
        <w:rPr>
          <w:rFonts w:ascii="Arial" w:hAnsi="Arial" w:cs="Arial"/>
          <w:sz w:val="20"/>
          <w:szCs w:val="20"/>
        </w:rPr>
        <w:t xml:space="preserve">. в </w:t>
      </w:r>
      <w:proofErr w:type="spellStart"/>
      <w:r w:rsidRPr="00BF23A9">
        <w:rPr>
          <w:rFonts w:ascii="Arial" w:hAnsi="Arial" w:cs="Arial"/>
          <w:sz w:val="20"/>
          <w:szCs w:val="20"/>
        </w:rPr>
        <w:t>следующей</w:t>
      </w:r>
      <w:proofErr w:type="spellEnd"/>
      <w:r w:rsidRPr="00BF23A9">
        <w:rPr>
          <w:rFonts w:ascii="Arial" w:hAnsi="Arial" w:cs="Arial"/>
          <w:sz w:val="20"/>
          <w:szCs w:val="20"/>
        </w:rPr>
        <w:t xml:space="preserve"> т</w:t>
      </w:r>
      <w:r w:rsidR="00A26780">
        <w:rPr>
          <w:rFonts w:ascii="Arial" w:hAnsi="Arial" w:cs="Arial"/>
          <w:sz w:val="20"/>
          <w:szCs w:val="20"/>
          <w:lang w:val="ru-RU"/>
        </w:rPr>
        <w:t>а</w:t>
      </w:r>
      <w:proofErr w:type="spellStart"/>
      <w:r w:rsidRPr="00BF23A9">
        <w:rPr>
          <w:rFonts w:ascii="Arial" w:hAnsi="Arial" w:cs="Arial"/>
          <w:sz w:val="20"/>
          <w:szCs w:val="20"/>
        </w:rPr>
        <w:t>блице</w:t>
      </w:r>
      <w:proofErr w:type="spellEnd"/>
      <w:r w:rsidRPr="00BF23A9">
        <w:rPr>
          <w:rFonts w:ascii="Arial" w:hAnsi="Arial" w:cs="Arial"/>
          <w:b/>
          <w:bCs/>
          <w:sz w:val="20"/>
          <w:szCs w:val="20"/>
        </w:rPr>
        <w:t>.</w:t>
      </w:r>
    </w:p>
    <w:p w14:paraId="481FA842" w14:textId="0186CC6A" w:rsidR="006D1A9B" w:rsidRDefault="006D1A9B" w:rsidP="00A12715">
      <w:pPr>
        <w:pStyle w:val="Tablecaption10"/>
        <w:ind w:left="0" w:firstLine="0"/>
        <w:rPr>
          <w:rFonts w:ascii="Arial" w:hAnsi="Arial" w:cs="Arial"/>
          <w:b/>
          <w:bCs/>
          <w:sz w:val="20"/>
          <w:szCs w:val="20"/>
        </w:rPr>
      </w:pPr>
    </w:p>
    <w:tbl>
      <w:tblPr>
        <w:tblpPr w:leftFromText="180" w:rightFromText="180" w:vertAnchor="text" w:horzAnchor="margin" w:tblpY="518"/>
        <w:tblW w:w="637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6"/>
        <w:gridCol w:w="1621"/>
        <w:gridCol w:w="1000"/>
        <w:gridCol w:w="1977"/>
      </w:tblGrid>
      <w:tr w:rsidR="006A475B" w:rsidRPr="006D1A9B" w14:paraId="66FB8EFA" w14:textId="77777777" w:rsidTr="006A475B">
        <w:trPr>
          <w:trHeight w:hRule="exact" w:val="719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625869" w14:textId="77777777" w:rsidR="006A475B" w:rsidRPr="006D1A9B" w:rsidRDefault="006A475B" w:rsidP="006A475B">
            <w:pPr>
              <w:rPr>
                <w:rFonts w:ascii="Arial" w:eastAsiaTheme="minorEastAsia" w:hAnsi="Arial" w:cs="Arial"/>
                <w:color w:val="auto"/>
                <w:sz w:val="20"/>
                <w:szCs w:val="20"/>
                <w:lang w:val="ru-RU" w:eastAsia="zh-CN" w:bidi="ar-SA"/>
              </w:rPr>
            </w:pPr>
            <w:r w:rsidRPr="006D1A9B">
              <w:rPr>
                <w:rFonts w:ascii="Arial" w:eastAsiaTheme="minorEastAsia" w:hAnsi="Arial" w:cs="Arial"/>
                <w:color w:val="auto"/>
                <w:sz w:val="20"/>
                <w:szCs w:val="20"/>
                <w:lang w:val="ru-RU" w:eastAsia="zh-CN" w:bidi="ar-SA"/>
              </w:rPr>
              <w:t>Переоборудовать косилку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E692ED" w14:textId="77777777" w:rsidR="006A475B" w:rsidRPr="006D1A9B" w:rsidRDefault="006A475B" w:rsidP="006A475B">
            <w:pPr>
              <w:jc w:val="center"/>
              <w:rPr>
                <w:rFonts w:ascii="Arial" w:eastAsiaTheme="minorEastAsia" w:hAnsi="Arial" w:cs="Arial"/>
                <w:color w:val="auto"/>
                <w:sz w:val="20"/>
                <w:szCs w:val="20"/>
                <w:lang w:val="ru-RU" w:eastAsia="zh-CN" w:bidi="ar-SA"/>
              </w:rPr>
            </w:pPr>
            <w:r w:rsidRPr="006D1A9B">
              <w:rPr>
                <w:rFonts w:ascii="Arial" w:eastAsiaTheme="minorEastAsia" w:hAnsi="Arial" w:cs="Arial"/>
                <w:color w:val="auto"/>
                <w:sz w:val="20"/>
                <w:szCs w:val="20"/>
                <w:lang w:val="ru-RU" w:eastAsia="zh-CN" w:bidi="ar-SA"/>
              </w:rPr>
              <w:t>пробка для мульчирования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9F85AE" w14:textId="27F9834A" w:rsidR="006A475B" w:rsidRPr="006D1A9B" w:rsidRDefault="006A475B" w:rsidP="006A475B">
            <w:pPr>
              <w:rPr>
                <w:rFonts w:ascii="Arial" w:eastAsiaTheme="minorEastAsia" w:hAnsi="Arial" w:cs="Arial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ascii="Arial" w:eastAsiaTheme="minorEastAsia" w:hAnsi="Arial" w:cs="Arial"/>
                <w:color w:val="auto"/>
                <w:sz w:val="20"/>
                <w:szCs w:val="20"/>
                <w:lang w:val="ru-RU" w:eastAsia="zh-CN" w:bidi="ar-SA"/>
              </w:rPr>
              <w:t xml:space="preserve"> </w:t>
            </w:r>
            <w:r w:rsidRPr="006D1A9B">
              <w:rPr>
                <w:rFonts w:ascii="Arial" w:eastAsiaTheme="minorEastAsia" w:hAnsi="Arial" w:cs="Arial"/>
                <w:color w:val="auto"/>
                <w:sz w:val="20"/>
                <w:szCs w:val="20"/>
                <w:lang w:val="ru-RU" w:eastAsia="zh-CN" w:bidi="ar-SA"/>
              </w:rPr>
              <w:t xml:space="preserve">Травяной </w:t>
            </w:r>
            <w:r>
              <w:rPr>
                <w:rFonts w:ascii="Arial" w:eastAsiaTheme="minorEastAsia" w:hAnsi="Arial" w:cs="Arial"/>
                <w:color w:val="auto"/>
                <w:sz w:val="20"/>
                <w:szCs w:val="20"/>
                <w:lang w:val="ru-RU" w:eastAsia="zh-CN" w:bidi="ar-SA"/>
              </w:rPr>
              <w:t xml:space="preserve">    </w:t>
            </w:r>
            <w:r w:rsidRPr="006D1A9B">
              <w:rPr>
                <w:rFonts w:ascii="Arial" w:eastAsiaTheme="minorEastAsia" w:hAnsi="Arial" w:cs="Arial"/>
                <w:color w:val="auto"/>
                <w:sz w:val="20"/>
                <w:szCs w:val="20"/>
                <w:lang w:val="ru-RU" w:eastAsia="zh-CN" w:bidi="ar-SA"/>
              </w:rPr>
              <w:t>мешок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D86084" w14:textId="77777777" w:rsidR="006A475B" w:rsidRPr="006D1A9B" w:rsidRDefault="006A475B" w:rsidP="006A475B">
            <w:pPr>
              <w:jc w:val="center"/>
              <w:rPr>
                <w:rFonts w:ascii="Arial" w:eastAsiaTheme="minorEastAsia" w:hAnsi="Arial" w:cs="Arial"/>
                <w:color w:val="auto"/>
                <w:sz w:val="20"/>
                <w:szCs w:val="20"/>
                <w:lang w:val="ru-RU" w:eastAsia="zh-CN" w:bidi="ar-SA"/>
              </w:rPr>
            </w:pPr>
            <w:r w:rsidRPr="006D1A9B">
              <w:rPr>
                <w:rFonts w:ascii="Arial" w:eastAsiaTheme="minorEastAsia" w:hAnsi="Arial" w:cs="Arial"/>
                <w:color w:val="auto"/>
                <w:sz w:val="20"/>
                <w:szCs w:val="20"/>
                <w:lang w:val="ru-RU" w:eastAsia="zh-CN" w:bidi="ar-SA"/>
              </w:rPr>
              <w:t>боковой выпускной патрубок</w:t>
            </w:r>
          </w:p>
        </w:tc>
      </w:tr>
      <w:tr w:rsidR="006A475B" w:rsidRPr="006D1A9B" w14:paraId="776FE8B5" w14:textId="77777777" w:rsidTr="006A475B">
        <w:trPr>
          <w:trHeight w:hRule="exact" w:val="221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A903BB" w14:textId="77777777" w:rsidR="006A475B" w:rsidRPr="006D1A9B" w:rsidRDefault="006A475B" w:rsidP="006A475B">
            <w:pPr>
              <w:rPr>
                <w:rFonts w:ascii="Arial" w:eastAsiaTheme="minorEastAsia" w:hAnsi="Arial" w:cs="Arial"/>
                <w:color w:val="auto"/>
                <w:sz w:val="20"/>
                <w:szCs w:val="20"/>
                <w:lang w:val="ru-RU" w:eastAsia="zh-CN" w:bidi="ar-SA"/>
              </w:rPr>
            </w:pPr>
            <w:r w:rsidRPr="006D1A9B">
              <w:rPr>
                <w:rFonts w:ascii="Arial" w:eastAsiaTheme="minorEastAsia" w:hAnsi="Arial" w:cs="Arial"/>
                <w:color w:val="auto"/>
                <w:sz w:val="20"/>
                <w:szCs w:val="20"/>
                <w:lang w:val="ru-RU" w:eastAsia="zh-CN" w:bidi="ar-SA"/>
              </w:rPr>
              <w:t>Для задней выгрузки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0100E2" w14:textId="77777777" w:rsidR="006A475B" w:rsidRPr="006D1A9B" w:rsidRDefault="006A475B" w:rsidP="006A475B">
            <w:pPr>
              <w:jc w:val="center"/>
              <w:rPr>
                <w:rFonts w:ascii="Arial" w:eastAsiaTheme="minorEastAsia" w:hAnsi="Arial" w:cs="Arial"/>
                <w:color w:val="auto"/>
                <w:sz w:val="20"/>
                <w:szCs w:val="20"/>
                <w:lang w:val="ru-RU" w:eastAsia="zh-CN" w:bidi="ar-SA"/>
              </w:rPr>
            </w:pPr>
            <w:r w:rsidRPr="006D1A9B">
              <w:rPr>
                <w:rFonts w:ascii="Arial" w:eastAsiaTheme="minorEastAsia" w:hAnsi="Arial" w:cs="Arial"/>
                <w:color w:val="auto"/>
                <w:sz w:val="20"/>
                <w:szCs w:val="20"/>
                <w:lang w:val="ru-RU" w:eastAsia="zh-CN" w:bidi="ar-SA"/>
              </w:rPr>
              <w:t>×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8BEA25" w14:textId="77777777" w:rsidR="006A475B" w:rsidRPr="006D1A9B" w:rsidRDefault="006A475B" w:rsidP="006A475B">
            <w:pPr>
              <w:jc w:val="center"/>
              <w:rPr>
                <w:rFonts w:ascii="Arial" w:eastAsiaTheme="minorEastAsia" w:hAnsi="Arial" w:cs="Arial"/>
                <w:color w:val="auto"/>
                <w:sz w:val="20"/>
                <w:szCs w:val="20"/>
                <w:lang w:val="ru-RU" w:eastAsia="zh-CN" w:bidi="ar-SA"/>
              </w:rPr>
            </w:pPr>
            <w:r w:rsidRPr="006D1A9B">
              <w:rPr>
                <w:rFonts w:ascii="Arial" w:eastAsiaTheme="minorEastAsia" w:hAnsi="Arial" w:cs="Arial"/>
                <w:color w:val="auto"/>
                <w:sz w:val="20"/>
                <w:szCs w:val="20"/>
                <w:lang w:val="ru-RU" w:eastAsia="zh-CN" w:bidi="ar-SA"/>
              </w:rPr>
              <w:t>×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A253A7" w14:textId="77777777" w:rsidR="006A475B" w:rsidRPr="006D1A9B" w:rsidRDefault="006A475B" w:rsidP="006A475B">
            <w:pPr>
              <w:jc w:val="center"/>
              <w:rPr>
                <w:rFonts w:ascii="Arial" w:eastAsiaTheme="minorEastAsia" w:hAnsi="Arial" w:cs="Arial"/>
                <w:color w:val="auto"/>
                <w:sz w:val="20"/>
                <w:szCs w:val="20"/>
                <w:lang w:val="ru-RU" w:eastAsia="zh-CN" w:bidi="ar-SA"/>
              </w:rPr>
            </w:pPr>
            <w:r w:rsidRPr="006D1A9B">
              <w:rPr>
                <w:rFonts w:ascii="Arial" w:eastAsiaTheme="minorEastAsia" w:hAnsi="Arial" w:cs="Arial"/>
                <w:color w:val="auto"/>
                <w:sz w:val="20"/>
                <w:szCs w:val="20"/>
                <w:lang w:val="ru-RU" w:eastAsia="zh-CN" w:bidi="ar-SA"/>
              </w:rPr>
              <w:t>×</w:t>
            </w:r>
          </w:p>
        </w:tc>
      </w:tr>
      <w:tr w:rsidR="006A475B" w:rsidRPr="006D1A9B" w14:paraId="191705C2" w14:textId="77777777" w:rsidTr="006A475B">
        <w:trPr>
          <w:trHeight w:hRule="exact" w:val="23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3F6D0E" w14:textId="77777777" w:rsidR="006A475B" w:rsidRPr="006D1A9B" w:rsidRDefault="006A475B" w:rsidP="006A475B">
            <w:pPr>
              <w:rPr>
                <w:rFonts w:ascii="Arial" w:eastAsiaTheme="minorEastAsia" w:hAnsi="Arial" w:cs="Arial"/>
                <w:color w:val="auto"/>
                <w:sz w:val="20"/>
                <w:szCs w:val="20"/>
                <w:lang w:val="ru-RU" w:eastAsia="zh-CN" w:bidi="ar-SA"/>
              </w:rPr>
            </w:pPr>
            <w:r w:rsidRPr="006D1A9B">
              <w:rPr>
                <w:rFonts w:ascii="Arial" w:eastAsiaTheme="minorEastAsia" w:hAnsi="Arial" w:cs="Arial"/>
                <w:color w:val="auto"/>
                <w:sz w:val="20"/>
                <w:szCs w:val="20"/>
                <w:lang w:val="ru-RU" w:eastAsia="zh-CN" w:bidi="ar-SA"/>
              </w:rPr>
              <w:t>Для задней упаковки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476AF4" w14:textId="77777777" w:rsidR="006A475B" w:rsidRPr="006D1A9B" w:rsidRDefault="006A475B" w:rsidP="006A475B">
            <w:pPr>
              <w:jc w:val="center"/>
              <w:rPr>
                <w:rFonts w:ascii="Arial" w:eastAsiaTheme="minorEastAsia" w:hAnsi="Arial" w:cs="Arial"/>
                <w:color w:val="auto"/>
                <w:sz w:val="20"/>
                <w:szCs w:val="20"/>
                <w:lang w:val="ru-RU" w:eastAsia="zh-CN" w:bidi="ar-SA"/>
              </w:rPr>
            </w:pPr>
            <w:r w:rsidRPr="006D1A9B">
              <w:rPr>
                <w:rFonts w:ascii="Arial" w:eastAsiaTheme="minorEastAsia" w:hAnsi="Arial" w:cs="Arial"/>
                <w:color w:val="auto"/>
                <w:sz w:val="20"/>
                <w:szCs w:val="20"/>
                <w:lang w:val="ru-RU" w:eastAsia="zh-CN" w:bidi="ar-SA"/>
              </w:rPr>
              <w:t>×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DF0DAD" w14:textId="77777777" w:rsidR="006A475B" w:rsidRPr="006D1A9B" w:rsidRDefault="006A475B" w:rsidP="006A475B">
            <w:pPr>
              <w:jc w:val="center"/>
              <w:rPr>
                <w:rFonts w:ascii="Arial" w:eastAsiaTheme="minorEastAsia" w:hAnsi="Arial" w:cs="Arial"/>
                <w:color w:val="auto"/>
                <w:sz w:val="20"/>
                <w:szCs w:val="20"/>
                <w:lang w:val="ru-RU" w:eastAsia="zh-CN" w:bidi="ar-SA"/>
              </w:rPr>
            </w:pPr>
            <w:r w:rsidRPr="006D1A9B">
              <w:rPr>
                <w:rFonts w:ascii="Arial" w:eastAsiaTheme="minorEastAsia" w:hAnsi="Arial" w:cs="Arial"/>
                <w:color w:val="auto"/>
                <w:sz w:val="20"/>
                <w:szCs w:val="20"/>
                <w:lang w:val="ru-RU" w:eastAsia="zh-CN" w:bidi="ar-SA"/>
              </w:rPr>
              <w:t>√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1C6336" w14:textId="77777777" w:rsidR="006A475B" w:rsidRPr="006D1A9B" w:rsidRDefault="006A475B" w:rsidP="006A475B">
            <w:pPr>
              <w:jc w:val="center"/>
              <w:rPr>
                <w:rFonts w:ascii="Arial" w:eastAsiaTheme="minorEastAsia" w:hAnsi="Arial" w:cs="Arial"/>
                <w:color w:val="auto"/>
                <w:sz w:val="20"/>
                <w:szCs w:val="20"/>
                <w:lang w:val="ru-RU" w:eastAsia="zh-CN" w:bidi="ar-SA"/>
              </w:rPr>
            </w:pPr>
            <w:r w:rsidRPr="006D1A9B">
              <w:rPr>
                <w:rFonts w:ascii="Arial" w:eastAsiaTheme="minorEastAsia" w:hAnsi="Arial" w:cs="Arial"/>
                <w:color w:val="auto"/>
                <w:sz w:val="20"/>
                <w:szCs w:val="20"/>
                <w:lang w:val="ru-RU" w:eastAsia="zh-CN" w:bidi="ar-SA"/>
              </w:rPr>
              <w:t>×</w:t>
            </w:r>
          </w:p>
        </w:tc>
      </w:tr>
      <w:tr w:rsidR="006A475B" w:rsidRPr="006D1A9B" w14:paraId="32FD45BE" w14:textId="77777777" w:rsidTr="006A475B">
        <w:trPr>
          <w:trHeight w:hRule="exact" w:val="226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448F9D" w14:textId="77777777" w:rsidR="006A475B" w:rsidRPr="006D1A9B" w:rsidRDefault="006A475B" w:rsidP="006A475B">
            <w:pPr>
              <w:rPr>
                <w:rFonts w:ascii="Arial" w:eastAsiaTheme="minorEastAsia" w:hAnsi="Arial" w:cs="Arial"/>
                <w:color w:val="auto"/>
                <w:sz w:val="20"/>
                <w:szCs w:val="20"/>
                <w:lang w:val="ru-RU" w:eastAsia="zh-CN" w:bidi="ar-SA"/>
              </w:rPr>
            </w:pPr>
            <w:r w:rsidRPr="006D1A9B">
              <w:rPr>
                <w:rFonts w:ascii="Arial" w:eastAsiaTheme="minorEastAsia" w:hAnsi="Arial" w:cs="Arial"/>
                <w:color w:val="auto"/>
                <w:sz w:val="20"/>
                <w:szCs w:val="20"/>
                <w:lang w:val="ru-RU" w:eastAsia="zh-CN" w:bidi="ar-SA"/>
              </w:rPr>
              <w:t>Для мульчирования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462CFD" w14:textId="77777777" w:rsidR="006A475B" w:rsidRPr="006D1A9B" w:rsidRDefault="006A475B" w:rsidP="006A475B">
            <w:pPr>
              <w:jc w:val="center"/>
              <w:rPr>
                <w:rFonts w:ascii="Arial" w:eastAsiaTheme="minorEastAsia" w:hAnsi="Arial" w:cs="Arial"/>
                <w:color w:val="auto"/>
                <w:sz w:val="20"/>
                <w:szCs w:val="20"/>
                <w:lang w:val="ru-RU" w:eastAsia="zh-CN" w:bidi="ar-SA"/>
              </w:rPr>
            </w:pPr>
            <w:r w:rsidRPr="006D1A9B">
              <w:rPr>
                <w:rFonts w:ascii="Arial" w:eastAsiaTheme="minorEastAsia" w:hAnsi="Arial" w:cs="Arial"/>
                <w:color w:val="auto"/>
                <w:sz w:val="20"/>
                <w:szCs w:val="20"/>
                <w:lang w:val="ru-RU" w:eastAsia="zh-CN" w:bidi="ar-SA"/>
              </w:rPr>
              <w:t>√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38AD2A" w14:textId="77777777" w:rsidR="006A475B" w:rsidRPr="006D1A9B" w:rsidRDefault="006A475B" w:rsidP="006A475B">
            <w:pPr>
              <w:jc w:val="center"/>
              <w:rPr>
                <w:rFonts w:ascii="Arial" w:eastAsiaTheme="minorEastAsia" w:hAnsi="Arial" w:cs="Arial"/>
                <w:color w:val="auto"/>
                <w:sz w:val="20"/>
                <w:szCs w:val="20"/>
                <w:lang w:val="ru-RU" w:eastAsia="zh-CN" w:bidi="ar-SA"/>
              </w:rPr>
            </w:pPr>
            <w:r w:rsidRPr="006D1A9B">
              <w:rPr>
                <w:rFonts w:ascii="Arial" w:eastAsiaTheme="minorEastAsia" w:hAnsi="Arial" w:cs="Arial"/>
                <w:color w:val="auto"/>
                <w:sz w:val="20"/>
                <w:szCs w:val="20"/>
                <w:lang w:val="ru-RU" w:eastAsia="zh-CN" w:bidi="ar-SA"/>
              </w:rPr>
              <w:t>×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581A7F" w14:textId="77777777" w:rsidR="006A475B" w:rsidRPr="006D1A9B" w:rsidRDefault="006A475B" w:rsidP="006A475B">
            <w:pPr>
              <w:jc w:val="center"/>
              <w:rPr>
                <w:rFonts w:ascii="Arial" w:eastAsiaTheme="minorEastAsia" w:hAnsi="Arial" w:cs="Arial"/>
                <w:color w:val="auto"/>
                <w:sz w:val="20"/>
                <w:szCs w:val="20"/>
                <w:lang w:val="ru-RU" w:eastAsia="zh-CN" w:bidi="ar-SA"/>
              </w:rPr>
            </w:pPr>
            <w:r w:rsidRPr="006D1A9B">
              <w:rPr>
                <w:rFonts w:ascii="Arial" w:eastAsiaTheme="minorEastAsia" w:hAnsi="Arial" w:cs="Arial"/>
                <w:color w:val="auto"/>
                <w:sz w:val="20"/>
                <w:szCs w:val="20"/>
                <w:lang w:val="ru-RU" w:eastAsia="zh-CN" w:bidi="ar-SA"/>
              </w:rPr>
              <w:t>×</w:t>
            </w:r>
          </w:p>
        </w:tc>
      </w:tr>
      <w:tr w:rsidR="006A475B" w:rsidRPr="006D1A9B" w14:paraId="6D94A339" w14:textId="77777777" w:rsidTr="006A475B">
        <w:trPr>
          <w:trHeight w:hRule="exact" w:val="235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694811" w14:textId="77777777" w:rsidR="006A475B" w:rsidRPr="006D1A9B" w:rsidRDefault="006A475B" w:rsidP="006A475B">
            <w:pPr>
              <w:rPr>
                <w:rFonts w:ascii="Arial" w:eastAsiaTheme="minorEastAsia" w:hAnsi="Arial" w:cs="Arial"/>
                <w:color w:val="auto"/>
                <w:sz w:val="20"/>
                <w:szCs w:val="20"/>
                <w:lang w:val="ru-RU" w:eastAsia="zh-CN" w:bidi="ar-SA"/>
              </w:rPr>
            </w:pPr>
            <w:r w:rsidRPr="006D1A9B">
              <w:rPr>
                <w:rFonts w:ascii="Arial" w:eastAsiaTheme="minorEastAsia" w:hAnsi="Arial" w:cs="Arial"/>
                <w:color w:val="auto"/>
                <w:sz w:val="20"/>
                <w:szCs w:val="20"/>
                <w:lang w:val="ru-RU" w:eastAsia="zh-CN" w:bidi="ar-SA"/>
              </w:rPr>
              <w:t>Для боковой выгрузки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FE76F1" w14:textId="77777777" w:rsidR="006A475B" w:rsidRPr="006D1A9B" w:rsidRDefault="006A475B" w:rsidP="006A475B">
            <w:pPr>
              <w:jc w:val="center"/>
              <w:rPr>
                <w:rFonts w:ascii="Arial" w:eastAsiaTheme="minorEastAsia" w:hAnsi="Arial" w:cs="Arial"/>
                <w:color w:val="auto"/>
                <w:sz w:val="20"/>
                <w:szCs w:val="20"/>
                <w:lang w:val="ru-RU" w:eastAsia="zh-CN" w:bidi="ar-SA"/>
              </w:rPr>
            </w:pPr>
            <w:r w:rsidRPr="006D1A9B">
              <w:rPr>
                <w:rFonts w:ascii="Arial" w:eastAsiaTheme="minorEastAsia" w:hAnsi="Arial" w:cs="Arial"/>
                <w:color w:val="auto"/>
                <w:sz w:val="20"/>
                <w:szCs w:val="20"/>
                <w:lang w:val="ru-RU" w:eastAsia="zh-CN" w:bidi="ar-SA"/>
              </w:rPr>
              <w:t>√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25A8F5" w14:textId="77777777" w:rsidR="006A475B" w:rsidRPr="006D1A9B" w:rsidRDefault="006A475B" w:rsidP="006A475B">
            <w:pPr>
              <w:jc w:val="center"/>
              <w:rPr>
                <w:rFonts w:ascii="Arial" w:eastAsiaTheme="minorEastAsia" w:hAnsi="Arial" w:cs="Arial"/>
                <w:color w:val="auto"/>
                <w:sz w:val="20"/>
                <w:szCs w:val="20"/>
                <w:lang w:val="ru-RU" w:eastAsia="zh-CN" w:bidi="ar-SA"/>
              </w:rPr>
            </w:pPr>
            <w:r w:rsidRPr="006D1A9B">
              <w:rPr>
                <w:rFonts w:ascii="Arial" w:eastAsiaTheme="minorEastAsia" w:hAnsi="Arial" w:cs="Arial"/>
                <w:color w:val="auto"/>
                <w:sz w:val="20"/>
                <w:szCs w:val="20"/>
                <w:lang w:val="ru-RU" w:eastAsia="zh-CN" w:bidi="ar-SA"/>
              </w:rPr>
              <w:t>×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CF9BB1" w14:textId="77777777" w:rsidR="006A475B" w:rsidRPr="006D1A9B" w:rsidRDefault="006A475B" w:rsidP="006A475B">
            <w:pPr>
              <w:jc w:val="center"/>
              <w:rPr>
                <w:rFonts w:ascii="Arial" w:eastAsiaTheme="minorEastAsia" w:hAnsi="Arial" w:cs="Arial"/>
                <w:color w:val="auto"/>
                <w:sz w:val="20"/>
                <w:szCs w:val="20"/>
                <w:lang w:val="ru-RU" w:eastAsia="zh-CN" w:bidi="ar-SA"/>
              </w:rPr>
            </w:pPr>
            <w:r w:rsidRPr="006D1A9B">
              <w:rPr>
                <w:rFonts w:ascii="Arial" w:eastAsiaTheme="minorEastAsia" w:hAnsi="Arial" w:cs="Arial"/>
                <w:color w:val="auto"/>
                <w:sz w:val="20"/>
                <w:szCs w:val="20"/>
                <w:lang w:val="ru-RU" w:eastAsia="zh-CN" w:bidi="ar-SA"/>
              </w:rPr>
              <w:t>√</w:t>
            </w:r>
          </w:p>
        </w:tc>
      </w:tr>
    </w:tbl>
    <w:p w14:paraId="7196F990" w14:textId="77777777" w:rsidR="001D2583" w:rsidRDefault="006D1A9B" w:rsidP="001D2583">
      <w:pPr>
        <w:ind w:left="560" w:right="360" w:hanging="280"/>
        <w:rPr>
          <w:rFonts w:ascii="Arial" w:eastAsia="SimSun" w:hAnsi="Arial" w:cs="Arial"/>
          <w:b/>
          <w:bCs/>
          <w:color w:val="auto"/>
          <w:sz w:val="20"/>
          <w:szCs w:val="20"/>
          <w:lang w:val="ru-RU" w:eastAsia="zh-CN" w:bidi="ar-SA"/>
        </w:rPr>
      </w:pPr>
      <w:r w:rsidRPr="006D1A9B">
        <w:rPr>
          <w:rFonts w:ascii="Arial" w:eastAsia="SimSun" w:hAnsi="Arial" w:cs="Arial"/>
          <w:b/>
          <w:bCs/>
          <w:color w:val="auto"/>
          <w:sz w:val="20"/>
          <w:szCs w:val="20"/>
          <w:lang w:val="ru-RU" w:eastAsia="zh-CN" w:bidi="ar-SA"/>
        </w:rPr>
        <w:t>“</w:t>
      </w:r>
      <w:r w:rsidRPr="006D1A9B">
        <w:rPr>
          <w:rFonts w:ascii="Arial" w:eastAsiaTheme="minorEastAsia" w:hAnsi="Arial" w:cs="Arial"/>
          <w:b/>
          <w:bCs/>
          <w:color w:val="auto"/>
          <w:sz w:val="20"/>
          <w:szCs w:val="20"/>
          <w:lang w:val="ru-RU" w:eastAsia="zh-CN" w:bidi="ar-SA"/>
        </w:rPr>
        <w:t>√</w:t>
      </w:r>
      <w:proofErr w:type="gramStart"/>
      <w:r w:rsidRPr="006D1A9B">
        <w:rPr>
          <w:rFonts w:ascii="Arial" w:eastAsia="SimSun" w:hAnsi="Arial" w:cs="Arial"/>
          <w:b/>
          <w:bCs/>
          <w:color w:val="auto"/>
          <w:sz w:val="20"/>
          <w:szCs w:val="20"/>
          <w:lang w:val="ru-RU" w:eastAsia="zh-CN" w:bidi="ar-SA"/>
        </w:rPr>
        <w:t>”:</w:t>
      </w:r>
      <w:r w:rsidRPr="006D1A9B">
        <w:rPr>
          <w:rFonts w:ascii="Arial" w:eastAsiaTheme="minorEastAsia" w:hAnsi="Arial" w:cs="Arial"/>
          <w:b/>
          <w:bCs/>
          <w:color w:val="auto"/>
          <w:sz w:val="20"/>
          <w:szCs w:val="20"/>
          <w:lang w:val="ru-RU" w:eastAsia="zh-CN" w:bidi="ar-SA"/>
        </w:rPr>
        <w:t>установлен</w:t>
      </w:r>
      <w:proofErr w:type="gramEnd"/>
      <w:r w:rsidRPr="006D1A9B">
        <w:rPr>
          <w:rFonts w:ascii="Arial" w:eastAsia="SimSun" w:hAnsi="Arial" w:cs="Arial"/>
          <w:b/>
          <w:bCs/>
          <w:color w:val="auto"/>
          <w:sz w:val="20"/>
          <w:szCs w:val="20"/>
          <w:lang w:val="ru-RU" w:eastAsia="zh-CN" w:bidi="ar-SA"/>
        </w:rPr>
        <w:t xml:space="preserve"> </w:t>
      </w:r>
      <w:r w:rsidRPr="006D1A9B">
        <w:rPr>
          <w:rFonts w:ascii="Arial" w:eastAsiaTheme="minorEastAsia" w:hAnsi="Arial" w:cs="Arial"/>
          <w:b/>
          <w:bCs/>
          <w:color w:val="auto"/>
          <w:sz w:val="20"/>
          <w:szCs w:val="20"/>
          <w:lang w:val="ru-RU" w:eastAsia="zh-CN" w:bidi="ar-SA"/>
        </w:rPr>
        <w:t xml:space="preserve"> </w:t>
      </w:r>
      <w:r w:rsidRPr="006D1A9B">
        <w:rPr>
          <w:rFonts w:ascii="Arial" w:eastAsia="SimSun" w:hAnsi="Arial" w:cs="Arial"/>
          <w:b/>
          <w:bCs/>
          <w:color w:val="auto"/>
          <w:sz w:val="20"/>
          <w:szCs w:val="20"/>
          <w:lang w:val="ru-RU" w:eastAsia="zh-CN" w:bidi="ar-SA"/>
        </w:rPr>
        <w:t>“</w:t>
      </w:r>
      <w:r w:rsidRPr="006D1A9B">
        <w:rPr>
          <w:rFonts w:ascii="Arial" w:eastAsiaTheme="minorEastAsia" w:hAnsi="Arial" w:cs="Arial"/>
          <w:b/>
          <w:bCs/>
          <w:color w:val="auto"/>
          <w:sz w:val="20"/>
          <w:szCs w:val="20"/>
          <w:lang w:val="ru-RU" w:eastAsia="zh-CN" w:bidi="ar-SA"/>
        </w:rPr>
        <w:t>×</w:t>
      </w:r>
      <w:r w:rsidRPr="006D1A9B">
        <w:rPr>
          <w:rFonts w:ascii="Arial" w:eastAsia="SimSun" w:hAnsi="Arial" w:cs="Arial"/>
          <w:b/>
          <w:bCs/>
          <w:color w:val="auto"/>
          <w:sz w:val="20"/>
          <w:szCs w:val="20"/>
          <w:lang w:val="ru-RU" w:eastAsia="zh-CN" w:bidi="ar-SA"/>
        </w:rPr>
        <w:t xml:space="preserve">”:удален </w:t>
      </w:r>
    </w:p>
    <w:p w14:paraId="0132AAE1" w14:textId="77777777" w:rsidR="001D2583" w:rsidRDefault="001D2583" w:rsidP="001D2583">
      <w:pPr>
        <w:ind w:left="560" w:right="360" w:hanging="280"/>
        <w:rPr>
          <w:rFonts w:ascii="Arial" w:eastAsia="SimSun" w:hAnsi="Arial" w:cs="Arial"/>
          <w:b/>
          <w:bCs/>
          <w:color w:val="auto"/>
          <w:sz w:val="20"/>
          <w:szCs w:val="20"/>
          <w:lang w:val="ru-RU" w:eastAsia="zh-CN" w:bidi="ar-SA"/>
        </w:rPr>
      </w:pPr>
    </w:p>
    <w:p w14:paraId="0D0389D2" w14:textId="77777777" w:rsidR="001D2583" w:rsidRDefault="001D2583" w:rsidP="001D2583">
      <w:pPr>
        <w:ind w:left="560" w:right="360" w:hanging="280"/>
        <w:rPr>
          <w:rFonts w:ascii="Arial" w:eastAsia="SimSun" w:hAnsi="Arial" w:cs="Arial"/>
          <w:b/>
          <w:bCs/>
          <w:color w:val="auto"/>
          <w:sz w:val="20"/>
          <w:szCs w:val="20"/>
          <w:lang w:val="ru-RU" w:eastAsia="zh-CN" w:bidi="ar-SA"/>
        </w:rPr>
      </w:pPr>
    </w:p>
    <w:p w14:paraId="14FA8000" w14:textId="77777777" w:rsidR="001D2583" w:rsidRDefault="001D2583" w:rsidP="001D2583">
      <w:pPr>
        <w:ind w:left="560" w:right="360" w:hanging="280"/>
        <w:rPr>
          <w:rFonts w:ascii="Arial" w:eastAsia="SimSun" w:hAnsi="Arial" w:cs="Arial"/>
          <w:b/>
          <w:bCs/>
          <w:color w:val="auto"/>
          <w:sz w:val="20"/>
          <w:szCs w:val="20"/>
          <w:lang w:val="ru-RU" w:eastAsia="zh-CN" w:bidi="ar-SA"/>
        </w:rPr>
      </w:pPr>
    </w:p>
    <w:p w14:paraId="5D398229" w14:textId="77777777" w:rsidR="001D2583" w:rsidRDefault="001D2583" w:rsidP="001D2583">
      <w:pPr>
        <w:ind w:left="560" w:right="360" w:hanging="280"/>
        <w:rPr>
          <w:rFonts w:ascii="Arial" w:hAnsi="Arial" w:cs="Arial"/>
          <w:sz w:val="20"/>
          <w:szCs w:val="20"/>
          <w:lang w:val="ru-RU"/>
        </w:rPr>
      </w:pPr>
    </w:p>
    <w:p w14:paraId="68F8498D" w14:textId="77777777" w:rsidR="001D2583" w:rsidRDefault="001D2583" w:rsidP="001D2583">
      <w:pPr>
        <w:ind w:left="560" w:right="360" w:hanging="280"/>
        <w:rPr>
          <w:rFonts w:ascii="Arial" w:hAnsi="Arial" w:cs="Arial"/>
          <w:sz w:val="20"/>
          <w:szCs w:val="20"/>
          <w:lang w:val="ru-RU"/>
        </w:rPr>
      </w:pPr>
    </w:p>
    <w:p w14:paraId="356261BE" w14:textId="77777777" w:rsidR="001D2583" w:rsidRDefault="001D2583" w:rsidP="001D2583">
      <w:pPr>
        <w:ind w:left="560" w:right="360" w:hanging="280"/>
        <w:rPr>
          <w:rFonts w:ascii="Arial" w:hAnsi="Arial" w:cs="Arial"/>
          <w:sz w:val="20"/>
          <w:szCs w:val="20"/>
          <w:lang w:val="ru-RU"/>
        </w:rPr>
      </w:pPr>
    </w:p>
    <w:p w14:paraId="03D39E82" w14:textId="77777777" w:rsidR="001D2583" w:rsidRDefault="001D2583" w:rsidP="001D2583">
      <w:pPr>
        <w:ind w:left="560" w:right="360" w:hanging="280"/>
        <w:rPr>
          <w:rFonts w:ascii="Arial" w:hAnsi="Arial" w:cs="Arial"/>
          <w:sz w:val="20"/>
          <w:szCs w:val="20"/>
          <w:lang w:val="ru-RU"/>
        </w:rPr>
      </w:pPr>
    </w:p>
    <w:p w14:paraId="2A82B950" w14:textId="2F56A951" w:rsidR="001D2583" w:rsidRDefault="00CB0650" w:rsidP="001D2583">
      <w:pPr>
        <w:ind w:right="360"/>
        <w:rPr>
          <w:rFonts w:ascii="Arial" w:hAnsi="Arial" w:cs="Arial"/>
          <w:b/>
          <w:bCs/>
          <w:sz w:val="20"/>
          <w:szCs w:val="20"/>
          <w:u w:val="single"/>
          <w:lang w:val="ru-RU"/>
        </w:rPr>
      </w:pPr>
      <w:r w:rsidRPr="00CB0650">
        <w:rPr>
          <w:rFonts w:ascii="Arial" w:hAnsi="Arial" w:cs="Arial"/>
          <w:b/>
          <w:bCs/>
          <w:sz w:val="20"/>
          <w:szCs w:val="20"/>
          <w:u w:val="single"/>
          <w:lang w:val="ru-RU"/>
        </w:rPr>
        <w:t>6.</w:t>
      </w:r>
      <w:r w:rsidR="003A2EA4" w:rsidRPr="00CB0650">
        <w:rPr>
          <w:rFonts w:ascii="Arial" w:hAnsi="Arial" w:cs="Arial"/>
          <w:b/>
          <w:bCs/>
          <w:sz w:val="20"/>
          <w:szCs w:val="20"/>
          <w:u w:val="single"/>
          <w:lang w:val="ru-RU"/>
        </w:rPr>
        <w:t>ПРИМЕНЕНИЕ.</w:t>
      </w:r>
      <w:bookmarkStart w:id="45" w:name="bookmark116"/>
      <w:bookmarkStart w:id="46" w:name="bookmark118"/>
      <w:bookmarkStart w:id="47" w:name="bookmark117"/>
    </w:p>
    <w:p w14:paraId="2AAA651D" w14:textId="77777777" w:rsidR="003E3C0E" w:rsidRPr="00CB0650" w:rsidRDefault="003E3C0E" w:rsidP="001D2583">
      <w:pPr>
        <w:ind w:right="360"/>
        <w:rPr>
          <w:rFonts w:ascii="Arial" w:hAnsi="Arial" w:cs="Arial"/>
          <w:b/>
          <w:bCs/>
          <w:sz w:val="20"/>
          <w:szCs w:val="20"/>
          <w:u w:val="single"/>
          <w:lang w:val="ru-RU"/>
        </w:rPr>
      </w:pPr>
    </w:p>
    <w:p w14:paraId="2F47976F" w14:textId="3D3161D3" w:rsidR="003A2EA4" w:rsidRPr="001D2583" w:rsidRDefault="003A2EA4" w:rsidP="001D2583">
      <w:pPr>
        <w:ind w:right="360"/>
        <w:rPr>
          <w:rFonts w:ascii="Arial" w:eastAsiaTheme="minorEastAsia" w:hAnsi="Arial" w:cs="Arial"/>
          <w:color w:val="auto"/>
          <w:sz w:val="20"/>
          <w:szCs w:val="20"/>
          <w:lang w:val="ru-RU" w:eastAsia="zh-CN" w:bidi="ar-SA"/>
        </w:rPr>
      </w:pPr>
      <w:r w:rsidRPr="00BF23A9">
        <w:rPr>
          <w:rFonts w:ascii="Arial" w:hAnsi="Arial" w:cs="Arial"/>
          <w:sz w:val="20"/>
          <w:szCs w:val="20"/>
          <w:u w:val="single"/>
          <w:lang w:val="ru-RU"/>
        </w:rPr>
        <w:t>Запуск и остановка двигателя</w:t>
      </w:r>
      <w:r w:rsidR="00006315" w:rsidRPr="00BF23A9">
        <w:rPr>
          <w:rFonts w:ascii="Arial" w:hAnsi="Arial" w:cs="Arial"/>
          <w:sz w:val="20"/>
          <w:szCs w:val="20"/>
          <w:u w:val="single"/>
          <w:lang w:val="ru-RU"/>
        </w:rPr>
        <w:t>.</w:t>
      </w:r>
    </w:p>
    <w:p w14:paraId="2357A01D" w14:textId="77777777" w:rsidR="003E3C0E" w:rsidRDefault="003A2EA4" w:rsidP="00006315">
      <w:pPr>
        <w:pStyle w:val="Heading410"/>
        <w:keepNext/>
        <w:keepLines/>
        <w:spacing w:after="200"/>
        <w:rPr>
          <w:rFonts w:ascii="Arial" w:hAnsi="Arial" w:cs="Arial"/>
          <w:b w:val="0"/>
          <w:bCs w:val="0"/>
          <w:sz w:val="20"/>
          <w:szCs w:val="20"/>
          <w:lang w:val="ru-RU"/>
        </w:rPr>
      </w:pPr>
      <w:proofErr w:type="gramStart"/>
      <w:r w:rsidRPr="003E3C0E">
        <w:rPr>
          <w:rFonts w:ascii="Arial" w:hAnsi="Arial" w:cs="Arial"/>
          <w:sz w:val="20"/>
          <w:szCs w:val="20"/>
          <w:highlight w:val="yellow"/>
          <w:lang w:val="ru-RU"/>
        </w:rPr>
        <w:t>ВНИМАНИЕ !</w:t>
      </w:r>
      <w:proofErr w:type="gramEnd"/>
      <w:r w:rsidRPr="00BF23A9">
        <w:rPr>
          <w:rFonts w:ascii="Arial" w:hAnsi="Arial" w:cs="Arial"/>
          <w:sz w:val="20"/>
          <w:szCs w:val="20"/>
          <w:lang w:val="ru-RU"/>
        </w:rPr>
        <w:t xml:space="preserve">: </w:t>
      </w:r>
      <w:r w:rsidRPr="00BF23A9">
        <w:rPr>
          <w:rFonts w:ascii="Arial" w:hAnsi="Arial" w:cs="Arial"/>
          <w:b w:val="0"/>
          <w:bCs w:val="0"/>
          <w:sz w:val="20"/>
          <w:szCs w:val="20"/>
          <w:lang w:val="ru-RU"/>
        </w:rPr>
        <w:t xml:space="preserve">лезвие начинает </w:t>
      </w:r>
      <w:proofErr w:type="spellStart"/>
      <w:r w:rsidRPr="00BF23A9">
        <w:rPr>
          <w:rFonts w:ascii="Arial" w:hAnsi="Arial" w:cs="Arial"/>
          <w:b w:val="0"/>
          <w:bCs w:val="0"/>
          <w:sz w:val="20"/>
          <w:szCs w:val="20"/>
          <w:lang w:val="ru-RU"/>
        </w:rPr>
        <w:t>вращаться,как</w:t>
      </w:r>
      <w:proofErr w:type="spellEnd"/>
      <w:r w:rsidRPr="00BF23A9">
        <w:rPr>
          <w:rFonts w:ascii="Arial" w:hAnsi="Arial" w:cs="Arial"/>
          <w:b w:val="0"/>
          <w:bCs w:val="0"/>
          <w:sz w:val="20"/>
          <w:szCs w:val="20"/>
          <w:lang w:val="ru-RU"/>
        </w:rPr>
        <w:t xml:space="preserve"> только двигатель запущен. </w:t>
      </w:r>
    </w:p>
    <w:p w14:paraId="68894BB2" w14:textId="65F5D775" w:rsidR="003A2EA4" w:rsidRPr="00BF23A9" w:rsidRDefault="003A2EA4" w:rsidP="00006315">
      <w:pPr>
        <w:pStyle w:val="Heading410"/>
        <w:keepNext/>
        <w:keepLines/>
        <w:spacing w:after="200"/>
        <w:rPr>
          <w:rFonts w:ascii="Arial" w:hAnsi="Arial" w:cs="Arial"/>
          <w:b w:val="0"/>
          <w:bCs w:val="0"/>
          <w:sz w:val="20"/>
          <w:szCs w:val="20"/>
          <w:lang w:val="ru-RU"/>
        </w:rPr>
      </w:pPr>
      <w:r w:rsidRPr="003E3C0E">
        <w:rPr>
          <w:rFonts w:ascii="Arial" w:hAnsi="Arial" w:cs="Arial"/>
          <w:sz w:val="20"/>
          <w:szCs w:val="20"/>
          <w:highlight w:val="yellow"/>
          <w:lang w:val="ru-RU"/>
        </w:rPr>
        <w:t>ПРИМЕЧАНИЕ</w:t>
      </w:r>
      <w:r w:rsidRPr="00BF23A9">
        <w:rPr>
          <w:rFonts w:ascii="Arial" w:hAnsi="Arial" w:cs="Arial"/>
          <w:sz w:val="20"/>
          <w:szCs w:val="20"/>
          <w:lang w:val="ru-RU"/>
        </w:rPr>
        <w:t xml:space="preserve">: </w:t>
      </w:r>
      <w:r w:rsidRPr="00BF23A9">
        <w:rPr>
          <w:rFonts w:ascii="Arial" w:hAnsi="Arial" w:cs="Arial"/>
          <w:b w:val="0"/>
          <w:bCs w:val="0"/>
          <w:sz w:val="20"/>
          <w:szCs w:val="20"/>
          <w:lang w:val="ru-RU"/>
        </w:rPr>
        <w:t xml:space="preserve">не используйте газонокосилку в закрытых или плохо проветриваемых помещениях, так как выхлопные </w:t>
      </w:r>
      <w:proofErr w:type="spellStart"/>
      <w:r w:rsidRPr="00BF23A9">
        <w:rPr>
          <w:rFonts w:ascii="Arial" w:hAnsi="Arial" w:cs="Arial"/>
          <w:b w:val="0"/>
          <w:bCs w:val="0"/>
          <w:sz w:val="20"/>
          <w:szCs w:val="20"/>
          <w:lang w:val="ru-RU"/>
        </w:rPr>
        <w:t>газы</w:t>
      </w:r>
      <w:proofErr w:type="spellEnd"/>
      <w:r w:rsidRPr="00BF23A9">
        <w:rPr>
          <w:rFonts w:ascii="Arial" w:hAnsi="Arial" w:cs="Arial"/>
          <w:b w:val="0"/>
          <w:bCs w:val="0"/>
          <w:sz w:val="20"/>
          <w:szCs w:val="20"/>
          <w:lang w:val="ru-RU"/>
        </w:rPr>
        <w:t xml:space="preserve"> содержат токсичные вещества.</w:t>
      </w:r>
    </w:p>
    <w:p w14:paraId="7629EBB7" w14:textId="77777777" w:rsidR="003A2EA4" w:rsidRPr="00BF23A9" w:rsidRDefault="003A2EA4" w:rsidP="00006315">
      <w:pPr>
        <w:pStyle w:val="Heading410"/>
        <w:keepNext/>
        <w:keepLines/>
        <w:spacing w:after="200"/>
        <w:rPr>
          <w:rFonts w:ascii="Arial" w:hAnsi="Arial" w:cs="Arial"/>
          <w:b w:val="0"/>
          <w:bCs w:val="0"/>
          <w:sz w:val="20"/>
          <w:szCs w:val="20"/>
          <w:lang w:val="ru-RU"/>
        </w:rPr>
      </w:pPr>
      <w:r w:rsidRPr="00BF23A9">
        <w:rPr>
          <w:rFonts w:ascii="Arial" w:hAnsi="Arial" w:cs="Arial"/>
          <w:b w:val="0"/>
          <w:bCs w:val="0"/>
          <w:sz w:val="20"/>
          <w:szCs w:val="20"/>
          <w:lang w:val="ru-RU"/>
        </w:rPr>
        <w:t>Держите руки, ноги, волосы и одежду подальше от газонокосилки.</w:t>
      </w:r>
    </w:p>
    <w:p w14:paraId="4144B594" w14:textId="77777777" w:rsidR="003A2EA4" w:rsidRPr="00BF23A9" w:rsidRDefault="003A2EA4" w:rsidP="00006315">
      <w:pPr>
        <w:pStyle w:val="Heading410"/>
        <w:keepNext/>
        <w:keepLines/>
        <w:spacing w:after="200"/>
        <w:rPr>
          <w:rFonts w:ascii="Arial" w:hAnsi="Arial" w:cs="Arial"/>
          <w:b w:val="0"/>
          <w:bCs w:val="0"/>
          <w:sz w:val="20"/>
          <w:szCs w:val="20"/>
          <w:lang w:val="ru-RU"/>
        </w:rPr>
      </w:pPr>
      <w:r w:rsidRPr="00BF23A9">
        <w:rPr>
          <w:rFonts w:ascii="Arial" w:hAnsi="Arial" w:cs="Arial"/>
          <w:b w:val="0"/>
          <w:bCs w:val="0"/>
          <w:sz w:val="20"/>
          <w:szCs w:val="20"/>
          <w:lang w:val="ru-RU"/>
        </w:rPr>
        <w:t>Все движущиеся части машины нагреваются во время использования.</w:t>
      </w:r>
    </w:p>
    <w:p w14:paraId="03F6D067" w14:textId="77777777" w:rsidR="003A2EA4" w:rsidRPr="00BF23A9" w:rsidRDefault="003A2EA4" w:rsidP="00006315">
      <w:pPr>
        <w:pStyle w:val="Heading410"/>
        <w:keepNext/>
        <w:keepLines/>
        <w:spacing w:after="200"/>
        <w:rPr>
          <w:rFonts w:ascii="Arial" w:hAnsi="Arial" w:cs="Arial"/>
          <w:b w:val="0"/>
          <w:bCs w:val="0"/>
          <w:sz w:val="20"/>
          <w:szCs w:val="20"/>
          <w:lang w:val="ru-RU"/>
        </w:rPr>
      </w:pPr>
      <w:r w:rsidRPr="00BF23A9">
        <w:rPr>
          <w:rFonts w:ascii="Arial" w:hAnsi="Arial" w:cs="Arial"/>
          <w:b w:val="0"/>
          <w:bCs w:val="0"/>
          <w:sz w:val="20"/>
          <w:szCs w:val="20"/>
          <w:lang w:val="ru-RU"/>
        </w:rPr>
        <w:t>Перед запуском двигателя убедитесь, что лезвие надежно закреплено.</w:t>
      </w:r>
    </w:p>
    <w:p w14:paraId="2EA5A688" w14:textId="77777777" w:rsidR="003A2EA4" w:rsidRPr="00BF23A9" w:rsidRDefault="003A2EA4" w:rsidP="00006315">
      <w:pPr>
        <w:pStyle w:val="Heading410"/>
        <w:keepNext/>
        <w:keepLines/>
        <w:spacing w:after="200"/>
        <w:rPr>
          <w:rFonts w:ascii="Arial" w:hAnsi="Arial" w:cs="Arial"/>
          <w:b w:val="0"/>
          <w:bCs w:val="0"/>
          <w:sz w:val="20"/>
          <w:szCs w:val="20"/>
          <w:lang w:val="ru-RU"/>
        </w:rPr>
      </w:pPr>
      <w:r w:rsidRPr="003E3C0E">
        <w:rPr>
          <w:rFonts w:ascii="Arial" w:hAnsi="Arial" w:cs="Arial"/>
          <w:sz w:val="20"/>
          <w:szCs w:val="20"/>
          <w:highlight w:val="yellow"/>
          <w:lang w:val="ru-RU"/>
        </w:rPr>
        <w:t>ПРИМЕЧАНИЕ</w:t>
      </w:r>
      <w:r w:rsidRPr="00BF23A9">
        <w:rPr>
          <w:rFonts w:ascii="Arial" w:hAnsi="Arial" w:cs="Arial"/>
          <w:b w:val="0"/>
          <w:bCs w:val="0"/>
          <w:sz w:val="20"/>
          <w:szCs w:val="20"/>
          <w:lang w:val="ru-RU"/>
        </w:rPr>
        <w:t>: чтобы запустить двигатель, убедитесь, что колпачок свечи зажигания находится на свече и машина заправлена ​​достаточным количеством масла и бензина.</w:t>
      </w:r>
    </w:p>
    <w:bookmarkEnd w:id="45"/>
    <w:bookmarkEnd w:id="46"/>
    <w:bookmarkEnd w:id="47"/>
    <w:p w14:paraId="23F28234" w14:textId="77777777" w:rsidR="003A2EA4" w:rsidRPr="00BF23A9" w:rsidRDefault="003A2EA4" w:rsidP="006D1A9B">
      <w:pPr>
        <w:pStyle w:val="Bodytext10"/>
        <w:rPr>
          <w:rFonts w:ascii="Arial" w:hAnsi="Arial" w:cs="Arial"/>
          <w:b/>
          <w:bCs/>
          <w:sz w:val="20"/>
          <w:szCs w:val="20"/>
          <w:u w:val="single"/>
          <w:lang w:val="ru-RU"/>
        </w:rPr>
      </w:pPr>
      <w:r w:rsidRPr="00BF23A9">
        <w:rPr>
          <w:rFonts w:ascii="Arial" w:hAnsi="Arial" w:cs="Arial"/>
          <w:b/>
          <w:bCs/>
          <w:sz w:val="20"/>
          <w:szCs w:val="20"/>
          <w:u w:val="single"/>
          <w:lang w:val="ru-RU"/>
        </w:rPr>
        <w:t>Запустить двигатель</w:t>
      </w:r>
      <w:r w:rsidR="00006315" w:rsidRPr="00BF23A9">
        <w:rPr>
          <w:rFonts w:ascii="Arial" w:hAnsi="Arial" w:cs="Arial"/>
          <w:b/>
          <w:bCs/>
          <w:sz w:val="20"/>
          <w:szCs w:val="20"/>
          <w:u w:val="single"/>
          <w:lang w:val="ru-RU"/>
        </w:rPr>
        <w:t>.</w:t>
      </w:r>
    </w:p>
    <w:p w14:paraId="2979D3B8" w14:textId="77777777" w:rsidR="00B33D78" w:rsidRPr="00BF23A9" w:rsidRDefault="00000000" w:rsidP="00006315">
      <w:pPr>
        <w:pStyle w:val="Bodytext10"/>
        <w:rPr>
          <w:rFonts w:ascii="Arial" w:hAnsi="Arial" w:cs="Arial"/>
          <w:sz w:val="20"/>
          <w:szCs w:val="20"/>
          <w:lang w:val="ru-RU"/>
        </w:rPr>
      </w:pPr>
      <w:proofErr w:type="gramStart"/>
      <w:r w:rsidRPr="00BF23A9">
        <w:rPr>
          <w:rFonts w:ascii="Arial" w:hAnsi="Arial" w:cs="Arial"/>
          <w:sz w:val="20"/>
          <w:szCs w:val="20"/>
          <w:lang w:val="ru-RU"/>
        </w:rPr>
        <w:t>1 .</w:t>
      </w:r>
      <w:proofErr w:type="gramEnd"/>
      <w:r w:rsidR="00B33D78" w:rsidRPr="00BF23A9">
        <w:rPr>
          <w:rFonts w:ascii="Arial" w:hAnsi="Arial" w:cs="Arial"/>
          <w:sz w:val="20"/>
          <w:szCs w:val="20"/>
          <w:lang w:val="ru-RU"/>
        </w:rPr>
        <w:t xml:space="preserve"> При запуске холодного двигателя нажмите на</w:t>
      </w:r>
    </w:p>
    <w:p w14:paraId="41BBF09E" w14:textId="77777777" w:rsidR="00B33D78" w:rsidRPr="00BF23A9" w:rsidRDefault="0080774A" w:rsidP="00006315">
      <w:pPr>
        <w:pStyle w:val="Bodytext10"/>
        <w:rPr>
          <w:rFonts w:ascii="Arial" w:hAnsi="Arial" w:cs="Arial"/>
          <w:sz w:val="20"/>
          <w:szCs w:val="20"/>
          <w:lang w:val="ru-RU"/>
        </w:rPr>
      </w:pPr>
      <w:proofErr w:type="spellStart"/>
      <w:proofErr w:type="gramStart"/>
      <w:r w:rsidRPr="00BF23A9">
        <w:rPr>
          <w:rFonts w:ascii="Arial" w:hAnsi="Arial" w:cs="Arial"/>
          <w:color w:val="auto"/>
          <w:sz w:val="20"/>
          <w:szCs w:val="20"/>
          <w:lang w:val="ru-RU"/>
        </w:rPr>
        <w:t>праймер</w:t>
      </w:r>
      <w:proofErr w:type="spellEnd"/>
      <w:r w:rsidR="00B33D78" w:rsidRPr="00BF23A9">
        <w:rPr>
          <w:rFonts w:ascii="Arial" w:hAnsi="Arial" w:cs="Arial"/>
          <w:sz w:val="20"/>
          <w:szCs w:val="20"/>
          <w:lang w:val="ru-RU"/>
        </w:rPr>
        <w:t xml:space="preserve">  3</w:t>
      </w:r>
      <w:proofErr w:type="gramEnd"/>
      <w:r w:rsidR="00B33D78" w:rsidRPr="00BF23A9">
        <w:rPr>
          <w:rFonts w:ascii="Arial" w:hAnsi="Arial" w:cs="Arial"/>
          <w:sz w:val="20"/>
          <w:szCs w:val="20"/>
          <w:lang w:val="ru-RU"/>
        </w:rPr>
        <w:t xml:space="preserve">-5 раз. (Для газонокосилки с двигателем </w:t>
      </w:r>
      <w:r w:rsidR="00B33D78" w:rsidRPr="00BF23A9">
        <w:rPr>
          <w:rFonts w:ascii="Arial" w:hAnsi="Arial" w:cs="Arial"/>
          <w:sz w:val="20"/>
          <w:szCs w:val="20"/>
        </w:rPr>
        <w:t>BS</w:t>
      </w:r>
      <w:r w:rsidR="00B33D78" w:rsidRPr="00BF23A9">
        <w:rPr>
          <w:rFonts w:ascii="Arial" w:hAnsi="Arial" w:cs="Arial"/>
          <w:sz w:val="20"/>
          <w:szCs w:val="20"/>
          <w:lang w:val="ru-RU"/>
        </w:rPr>
        <w:t xml:space="preserve"> перед запуском необходимо установить рычаг управления дроссельной заслонкой в ​​положение </w:t>
      </w:r>
      <w:r w:rsidR="00B33D78" w:rsidRPr="00BF23A9">
        <w:rPr>
          <w:rFonts w:ascii="Arial" w:hAnsi="Arial" w:cs="Arial"/>
          <w:sz w:val="20"/>
          <w:szCs w:val="20"/>
        </w:rPr>
        <w:t>START</w:t>
      </w:r>
      <w:r w:rsidR="00B33D78" w:rsidRPr="00BF23A9">
        <w:rPr>
          <w:rFonts w:ascii="Arial" w:hAnsi="Arial" w:cs="Arial"/>
          <w:sz w:val="20"/>
          <w:szCs w:val="20"/>
          <w:lang w:val="ru-RU"/>
        </w:rPr>
        <w:t xml:space="preserve">) </w:t>
      </w:r>
    </w:p>
    <w:p w14:paraId="620AAEC5" w14:textId="77777777" w:rsidR="00B33D78" w:rsidRPr="00BF23A9" w:rsidRDefault="00B33D78" w:rsidP="00B33D78">
      <w:pPr>
        <w:pStyle w:val="Bodytext10"/>
        <w:ind w:firstLine="560"/>
        <w:rPr>
          <w:rFonts w:ascii="Arial" w:hAnsi="Arial" w:cs="Arial"/>
          <w:sz w:val="20"/>
          <w:szCs w:val="20"/>
          <w:lang w:val="ru-RU"/>
        </w:rPr>
      </w:pPr>
    </w:p>
    <w:p w14:paraId="4EDF9F72" w14:textId="77777777" w:rsidR="00B33D78" w:rsidRPr="00BF23A9" w:rsidRDefault="00B33D78" w:rsidP="00B33D78">
      <w:pPr>
        <w:pStyle w:val="Bodytext10"/>
        <w:spacing w:after="120"/>
        <w:rPr>
          <w:rFonts w:ascii="Arial" w:hAnsi="Arial" w:cs="Arial"/>
          <w:b/>
          <w:bCs/>
          <w:color w:val="auto"/>
          <w:sz w:val="20"/>
          <w:szCs w:val="20"/>
          <w:lang w:val="ru-RU"/>
        </w:rPr>
      </w:pPr>
      <w:r w:rsidRPr="003E3C0E">
        <w:rPr>
          <w:rFonts w:ascii="Arial" w:hAnsi="Arial" w:cs="Arial"/>
          <w:b/>
          <w:bCs/>
          <w:sz w:val="20"/>
          <w:szCs w:val="20"/>
          <w:highlight w:val="yellow"/>
          <w:lang w:val="ru-RU"/>
        </w:rPr>
        <w:t>ПРЕДУПРЕЖДЕНИЕ!</w:t>
      </w:r>
      <w:r w:rsidRPr="00BF23A9">
        <w:rPr>
          <w:rFonts w:ascii="Arial" w:hAnsi="Arial" w:cs="Arial"/>
          <w:b/>
          <w:bCs/>
          <w:sz w:val="20"/>
          <w:szCs w:val="20"/>
          <w:lang w:val="ru-RU"/>
        </w:rPr>
        <w:t xml:space="preserve"> </w:t>
      </w:r>
      <w:r w:rsidRPr="00BF23A9">
        <w:rPr>
          <w:rFonts w:ascii="Arial" w:hAnsi="Arial" w:cs="Arial"/>
          <w:sz w:val="20"/>
          <w:szCs w:val="20"/>
          <w:lang w:val="ru-RU"/>
        </w:rPr>
        <w:t xml:space="preserve">Слишком сильное </w:t>
      </w:r>
      <w:r w:rsidRPr="00BF23A9">
        <w:rPr>
          <w:rFonts w:ascii="Arial" w:hAnsi="Arial" w:cs="Arial"/>
          <w:color w:val="auto"/>
          <w:sz w:val="20"/>
          <w:szCs w:val="20"/>
          <w:lang w:val="ru-RU"/>
        </w:rPr>
        <w:t xml:space="preserve">нажатие на </w:t>
      </w:r>
      <w:proofErr w:type="spellStart"/>
      <w:r w:rsidR="0080774A" w:rsidRPr="00BF23A9">
        <w:rPr>
          <w:rFonts w:ascii="Arial" w:hAnsi="Arial" w:cs="Arial"/>
          <w:color w:val="auto"/>
          <w:sz w:val="20"/>
          <w:szCs w:val="20"/>
          <w:lang w:val="ru-RU"/>
        </w:rPr>
        <w:t>праймер</w:t>
      </w:r>
      <w:proofErr w:type="spellEnd"/>
      <w:r w:rsidRPr="00BF23A9">
        <w:rPr>
          <w:rFonts w:ascii="Arial" w:hAnsi="Arial" w:cs="Arial"/>
          <w:color w:val="auto"/>
          <w:sz w:val="20"/>
          <w:szCs w:val="20"/>
          <w:lang w:val="ru-RU"/>
        </w:rPr>
        <w:t xml:space="preserve"> </w:t>
      </w:r>
      <w:r w:rsidRPr="00BF23A9">
        <w:rPr>
          <w:rFonts w:ascii="Arial" w:eastAsiaTheme="minorEastAsia" w:hAnsi="Arial" w:cs="Arial"/>
          <w:color w:val="auto"/>
          <w:sz w:val="20"/>
          <w:szCs w:val="20"/>
          <w:lang w:val="ru-RU" w:eastAsia="zh-CN"/>
        </w:rPr>
        <w:t>м</w:t>
      </w:r>
      <w:r w:rsidRPr="00BF23A9">
        <w:rPr>
          <w:rFonts w:ascii="Arial" w:hAnsi="Arial" w:cs="Arial"/>
          <w:color w:val="auto"/>
          <w:sz w:val="20"/>
          <w:szCs w:val="20"/>
          <w:lang w:val="ru-RU"/>
        </w:rPr>
        <w:t xml:space="preserve">ожет привести к затоплению </w:t>
      </w:r>
      <w:proofErr w:type="gramStart"/>
      <w:r w:rsidRPr="00BF23A9">
        <w:rPr>
          <w:rFonts w:ascii="Arial" w:hAnsi="Arial" w:cs="Arial"/>
          <w:color w:val="auto"/>
          <w:sz w:val="20"/>
          <w:szCs w:val="20"/>
          <w:lang w:val="ru-RU"/>
        </w:rPr>
        <w:t>двигателя</w:t>
      </w:r>
      <w:proofErr w:type="gramEnd"/>
      <w:r w:rsidRPr="00BF23A9">
        <w:rPr>
          <w:rFonts w:ascii="Arial" w:hAnsi="Arial" w:cs="Arial"/>
          <w:color w:val="auto"/>
          <w:sz w:val="20"/>
          <w:szCs w:val="20"/>
          <w:lang w:val="ru-RU"/>
        </w:rPr>
        <w:t xml:space="preserve"> При запуске прогретого двигателя </w:t>
      </w:r>
      <w:proofErr w:type="spellStart"/>
      <w:r w:rsidR="0080774A" w:rsidRPr="00BF23A9">
        <w:rPr>
          <w:rFonts w:ascii="Arial" w:hAnsi="Arial" w:cs="Arial"/>
          <w:color w:val="auto"/>
          <w:sz w:val="20"/>
          <w:szCs w:val="20"/>
          <w:lang w:val="ru-RU"/>
        </w:rPr>
        <w:t>праймер</w:t>
      </w:r>
      <w:proofErr w:type="spellEnd"/>
      <w:r w:rsidRPr="00BF23A9">
        <w:rPr>
          <w:rFonts w:ascii="Arial" w:hAnsi="Arial" w:cs="Arial"/>
          <w:color w:val="auto"/>
          <w:sz w:val="20"/>
          <w:szCs w:val="20"/>
          <w:lang w:val="ru-RU"/>
        </w:rPr>
        <w:t xml:space="preserve"> использовать не нужно. Если двигатель останавливается из-за отсутствия бензина, долейте и нажмите на </w:t>
      </w:r>
      <w:proofErr w:type="spellStart"/>
      <w:r w:rsidR="0080774A" w:rsidRPr="00BF23A9">
        <w:rPr>
          <w:rFonts w:ascii="Arial" w:hAnsi="Arial" w:cs="Arial"/>
          <w:color w:val="auto"/>
          <w:sz w:val="20"/>
          <w:szCs w:val="20"/>
          <w:lang w:val="ru-RU"/>
        </w:rPr>
        <w:t>праймер</w:t>
      </w:r>
      <w:proofErr w:type="spellEnd"/>
      <w:r w:rsidR="0080774A" w:rsidRPr="00BF23A9">
        <w:rPr>
          <w:rFonts w:ascii="Arial" w:hAnsi="Arial" w:cs="Arial"/>
          <w:color w:val="auto"/>
          <w:sz w:val="20"/>
          <w:szCs w:val="20"/>
          <w:lang w:val="ru-RU"/>
        </w:rPr>
        <w:t xml:space="preserve"> </w:t>
      </w:r>
      <w:r w:rsidRPr="00BF23A9">
        <w:rPr>
          <w:rFonts w:ascii="Arial" w:hAnsi="Arial" w:cs="Arial"/>
          <w:color w:val="auto"/>
          <w:sz w:val="20"/>
          <w:szCs w:val="20"/>
          <w:lang w:val="ru-RU"/>
        </w:rPr>
        <w:t>3-5 раз</w:t>
      </w:r>
      <w:r w:rsidRPr="00BF23A9">
        <w:rPr>
          <w:rFonts w:ascii="Arial" w:hAnsi="Arial" w:cs="Arial"/>
          <w:b/>
          <w:bCs/>
          <w:color w:val="auto"/>
          <w:sz w:val="20"/>
          <w:szCs w:val="20"/>
          <w:lang w:val="ru-RU"/>
        </w:rPr>
        <w:t>.</w:t>
      </w:r>
    </w:p>
    <w:p w14:paraId="73F4B71F" w14:textId="77777777" w:rsidR="00A657A4" w:rsidRPr="00BF23A9" w:rsidRDefault="00BD35EA" w:rsidP="00BD35EA">
      <w:pPr>
        <w:pStyle w:val="Bodytext10"/>
        <w:spacing w:after="120"/>
        <w:rPr>
          <w:rFonts w:ascii="Arial" w:hAnsi="Arial" w:cs="Arial"/>
          <w:sz w:val="20"/>
          <w:szCs w:val="20"/>
          <w:lang w:val="ru-RU"/>
        </w:rPr>
      </w:pPr>
      <w:r w:rsidRPr="00BF23A9">
        <w:rPr>
          <w:rFonts w:ascii="Arial" w:hAnsi="Arial" w:cs="Arial"/>
          <w:sz w:val="20"/>
          <w:szCs w:val="20"/>
          <w:lang w:val="ru-RU"/>
        </w:rPr>
        <w:t xml:space="preserve">2. Встаньте позади косилки. Одной рукой потяните рычаг пуска/останова двигателя к верхней рукоятке. И положите другую руку на ручку </w:t>
      </w:r>
      <w:proofErr w:type="gramStart"/>
      <w:r w:rsidRPr="00BF23A9">
        <w:rPr>
          <w:rFonts w:ascii="Arial" w:hAnsi="Arial" w:cs="Arial"/>
          <w:sz w:val="20"/>
          <w:szCs w:val="20"/>
          <w:lang w:val="ru-RU"/>
        </w:rPr>
        <w:t>стартера..</w:t>
      </w:r>
      <w:proofErr w:type="gramEnd"/>
    </w:p>
    <w:p w14:paraId="0E2210E2" w14:textId="77777777" w:rsidR="00BD35EA" w:rsidRPr="00BF23A9" w:rsidRDefault="00BD35EA" w:rsidP="00BD35EA">
      <w:pPr>
        <w:pStyle w:val="Bodytext10"/>
        <w:rPr>
          <w:rFonts w:ascii="Arial" w:hAnsi="Arial" w:cs="Arial"/>
          <w:sz w:val="20"/>
          <w:szCs w:val="20"/>
          <w:lang w:val="ru-RU"/>
        </w:rPr>
      </w:pPr>
      <w:r w:rsidRPr="00BF23A9">
        <w:rPr>
          <w:rFonts w:ascii="Arial" w:hAnsi="Arial" w:cs="Arial"/>
          <w:sz w:val="20"/>
          <w:szCs w:val="20"/>
          <w:lang w:val="ru-RU"/>
        </w:rPr>
        <w:t>3. Потяните ручку стартера примерно на 10-15 см, пока не почувствуете сопротивление, а затем резко запустите двигатель.</w:t>
      </w:r>
    </w:p>
    <w:p w14:paraId="4BEE61E0" w14:textId="77777777" w:rsidR="00BD35EA" w:rsidRPr="00BF23A9" w:rsidRDefault="00BD35EA" w:rsidP="00BD35EA">
      <w:pPr>
        <w:pStyle w:val="Bodytext10"/>
        <w:rPr>
          <w:rFonts w:ascii="Arial" w:hAnsi="Arial" w:cs="Arial"/>
          <w:sz w:val="20"/>
          <w:szCs w:val="20"/>
          <w:lang w:val="ru-RU"/>
        </w:rPr>
      </w:pPr>
    </w:p>
    <w:p w14:paraId="132DBBEC" w14:textId="77777777" w:rsidR="00BD35EA" w:rsidRPr="00BF23A9" w:rsidRDefault="00BD35EA" w:rsidP="00BD35EA">
      <w:pPr>
        <w:pStyle w:val="Bodytext10"/>
        <w:rPr>
          <w:rFonts w:ascii="Arial" w:hAnsi="Arial" w:cs="Arial"/>
          <w:sz w:val="20"/>
          <w:szCs w:val="20"/>
          <w:lang w:val="ru-RU"/>
        </w:rPr>
      </w:pPr>
      <w:r w:rsidRPr="003E3C0E">
        <w:rPr>
          <w:rFonts w:ascii="Arial" w:hAnsi="Arial" w:cs="Arial"/>
          <w:b/>
          <w:bCs/>
          <w:sz w:val="20"/>
          <w:szCs w:val="20"/>
          <w:highlight w:val="yellow"/>
          <w:lang w:val="ru-RU"/>
        </w:rPr>
        <w:lastRenderedPageBreak/>
        <w:t>ПРИМЕЧАНИЕ</w:t>
      </w:r>
      <w:proofErr w:type="gramStart"/>
      <w:r w:rsidRPr="00BF23A9">
        <w:rPr>
          <w:rFonts w:ascii="Arial" w:hAnsi="Arial" w:cs="Arial"/>
          <w:sz w:val="20"/>
          <w:szCs w:val="20"/>
          <w:lang w:val="ru-RU"/>
        </w:rPr>
        <w:t>: Если</w:t>
      </w:r>
      <w:proofErr w:type="gramEnd"/>
      <w:r w:rsidRPr="00BF23A9">
        <w:rPr>
          <w:rFonts w:ascii="Arial" w:hAnsi="Arial" w:cs="Arial"/>
          <w:sz w:val="20"/>
          <w:szCs w:val="20"/>
          <w:lang w:val="ru-RU"/>
        </w:rPr>
        <w:t xml:space="preserve"> двигатель не запускается после трех рывков, повторите процедуру.</w:t>
      </w:r>
    </w:p>
    <w:p w14:paraId="5C8F15A3" w14:textId="77777777" w:rsidR="00BD35EA" w:rsidRPr="00BF23A9" w:rsidRDefault="00BD35EA" w:rsidP="00BD35EA">
      <w:pPr>
        <w:pStyle w:val="Bodytext10"/>
        <w:spacing w:after="100"/>
        <w:rPr>
          <w:rFonts w:ascii="Arial" w:hAnsi="Arial" w:cs="Arial"/>
          <w:sz w:val="20"/>
          <w:szCs w:val="20"/>
          <w:lang w:val="ru-RU"/>
        </w:rPr>
      </w:pPr>
    </w:p>
    <w:p w14:paraId="7E37E200" w14:textId="5DC5001C" w:rsidR="00A657A4" w:rsidRPr="00BF23A9" w:rsidRDefault="00BD35EA" w:rsidP="00A26780">
      <w:pPr>
        <w:pStyle w:val="Bodytext10"/>
        <w:spacing w:after="100"/>
        <w:rPr>
          <w:rFonts w:ascii="Arial" w:hAnsi="Arial" w:cs="Arial"/>
          <w:sz w:val="20"/>
          <w:szCs w:val="20"/>
          <w:lang w:val="ru-RU"/>
        </w:rPr>
      </w:pPr>
      <w:r w:rsidRPr="00BF23A9">
        <w:rPr>
          <w:rFonts w:ascii="Arial" w:hAnsi="Arial" w:cs="Arial"/>
          <w:sz w:val="20"/>
          <w:szCs w:val="20"/>
          <w:lang w:val="ru-RU"/>
        </w:rPr>
        <w:t xml:space="preserve">4. После того, как двигатель заработает, наденьте тросик стартера </w:t>
      </w:r>
      <w:r w:rsidRPr="00BF23A9">
        <w:rPr>
          <w:rFonts w:ascii="Arial" w:eastAsiaTheme="minorEastAsia" w:hAnsi="Arial" w:cs="Arial"/>
          <w:sz w:val="20"/>
          <w:szCs w:val="20"/>
          <w:lang w:val="ru-RU" w:eastAsia="zh-CN"/>
        </w:rPr>
        <w:t>в</w:t>
      </w:r>
      <w:r w:rsidRPr="00BF23A9">
        <w:rPr>
          <w:rFonts w:ascii="Arial" w:hAnsi="Arial" w:cs="Arial"/>
          <w:sz w:val="20"/>
          <w:szCs w:val="20"/>
          <w:lang w:val="ru-RU"/>
        </w:rPr>
        <w:t xml:space="preserve"> направляющую веревки</w:t>
      </w:r>
      <w:r w:rsidR="00A26780">
        <w:rPr>
          <w:rFonts w:ascii="Arial" w:hAnsi="Arial" w:cs="Arial"/>
          <w:sz w:val="20"/>
          <w:szCs w:val="20"/>
          <w:lang w:val="ru-RU"/>
        </w:rPr>
        <w:t>.</w:t>
      </w:r>
    </w:p>
    <w:p w14:paraId="40E606B9" w14:textId="77777777" w:rsidR="00A657A4" w:rsidRPr="00BF23A9" w:rsidRDefault="00A657A4">
      <w:pPr>
        <w:pStyle w:val="Bodytext10"/>
        <w:spacing w:after="100"/>
        <w:ind w:firstLine="660"/>
        <w:rPr>
          <w:rFonts w:ascii="Arial" w:hAnsi="Arial" w:cs="Arial"/>
          <w:sz w:val="20"/>
          <w:szCs w:val="20"/>
          <w:lang w:val="ru-RU"/>
        </w:rPr>
      </w:pPr>
    </w:p>
    <w:p w14:paraId="3D00F3D0" w14:textId="77777777" w:rsidR="006D1A9B" w:rsidRDefault="00537CEF" w:rsidP="00537CEF">
      <w:pPr>
        <w:pStyle w:val="Bodytext10"/>
        <w:spacing w:after="240" w:line="254" w:lineRule="auto"/>
        <w:rPr>
          <w:rFonts w:ascii="Arial" w:hAnsi="Arial" w:cs="Arial"/>
          <w:b/>
          <w:bCs/>
          <w:sz w:val="20"/>
          <w:szCs w:val="20"/>
          <w:u w:val="single"/>
          <w:lang w:val="ru-RU"/>
        </w:rPr>
      </w:pPr>
      <w:r w:rsidRPr="00BF23A9">
        <w:rPr>
          <w:rFonts w:ascii="Arial" w:hAnsi="Arial" w:cs="Arial"/>
          <w:sz w:val="20"/>
          <w:szCs w:val="20"/>
          <w:lang w:val="ru-RU"/>
        </w:rPr>
        <w:t xml:space="preserve"> </w:t>
      </w:r>
      <w:r w:rsidRPr="00BF23A9">
        <w:rPr>
          <w:rFonts w:ascii="Arial" w:hAnsi="Arial" w:cs="Arial"/>
          <w:b/>
          <w:bCs/>
          <w:sz w:val="20"/>
          <w:szCs w:val="20"/>
          <w:u w:val="single"/>
          <w:lang w:val="ru-RU"/>
        </w:rPr>
        <w:t>Остановить двигатель.</w:t>
      </w:r>
    </w:p>
    <w:p w14:paraId="6FBD4AD6" w14:textId="1AF4D0F4" w:rsidR="00537CEF" w:rsidRPr="006D1A9B" w:rsidRDefault="00537CEF" w:rsidP="00537CEF">
      <w:pPr>
        <w:pStyle w:val="Bodytext10"/>
        <w:spacing w:after="240" w:line="254" w:lineRule="auto"/>
        <w:rPr>
          <w:rFonts w:ascii="Arial" w:hAnsi="Arial" w:cs="Arial"/>
          <w:b/>
          <w:bCs/>
          <w:sz w:val="20"/>
          <w:szCs w:val="20"/>
          <w:u w:val="single"/>
          <w:lang w:val="ru-RU"/>
        </w:rPr>
      </w:pPr>
      <w:r w:rsidRPr="00BF23A9">
        <w:rPr>
          <w:rFonts w:ascii="Arial" w:hAnsi="Arial" w:cs="Arial"/>
          <w:sz w:val="20"/>
          <w:szCs w:val="20"/>
          <w:lang w:val="ru-RU"/>
        </w:rPr>
        <w:t>Отпустите рычаг запуска/остановки двигателя, он вернется в исходное положение, двигатель автоматически выключится.</w:t>
      </w:r>
    </w:p>
    <w:p w14:paraId="4BECF212" w14:textId="77777777" w:rsidR="00A657A4" w:rsidRPr="00BF23A9" w:rsidRDefault="00000000">
      <w:pPr>
        <w:rPr>
          <w:rFonts w:ascii="Arial" w:hAnsi="Arial" w:cs="Arial"/>
          <w:sz w:val="20"/>
          <w:szCs w:val="20"/>
        </w:rPr>
      </w:pPr>
      <w:r w:rsidRPr="00BF23A9">
        <w:rPr>
          <w:rFonts w:ascii="Arial" w:hAnsi="Arial" w:cs="Arial"/>
          <w:noProof/>
          <w:sz w:val="20"/>
          <w:szCs w:val="20"/>
        </w:rPr>
        <w:drawing>
          <wp:inline distT="0" distB="0" distL="114300" distR="114300" wp14:anchorId="4701ED99" wp14:editId="3004E79E">
            <wp:extent cx="1085215" cy="1085215"/>
            <wp:effectExtent l="0" t="0" r="0" b="0"/>
            <wp:docPr id="56" name="Picutre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utre 56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085215" cy="108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D285B" w14:textId="77777777" w:rsidR="00537CEF" w:rsidRPr="00BF23A9" w:rsidRDefault="00537CEF" w:rsidP="00537CEF">
      <w:pPr>
        <w:pStyle w:val="Bodytext10"/>
        <w:spacing w:after="160" w:line="206" w:lineRule="auto"/>
        <w:rPr>
          <w:rFonts w:ascii="Arial" w:hAnsi="Arial" w:cs="Arial"/>
          <w:b/>
          <w:bCs/>
          <w:sz w:val="20"/>
          <w:szCs w:val="20"/>
          <w:u w:val="single"/>
          <w:lang w:val="ru-RU"/>
        </w:rPr>
      </w:pPr>
      <w:r w:rsidRPr="00BF23A9">
        <w:rPr>
          <w:rFonts w:ascii="Arial" w:hAnsi="Arial" w:cs="Arial"/>
          <w:b/>
          <w:bCs/>
          <w:sz w:val="20"/>
          <w:szCs w:val="20"/>
          <w:u w:val="single"/>
          <w:lang w:val="ru-RU"/>
        </w:rPr>
        <w:t>Для очистки залитого двигателя.</w:t>
      </w:r>
    </w:p>
    <w:p w14:paraId="62F20E09" w14:textId="77777777" w:rsidR="00537CEF" w:rsidRPr="00BF23A9" w:rsidRDefault="00537CEF" w:rsidP="00537CEF">
      <w:pPr>
        <w:pStyle w:val="Bodytext10"/>
        <w:spacing w:after="160" w:line="206" w:lineRule="auto"/>
        <w:rPr>
          <w:rFonts w:ascii="Arial" w:hAnsi="Arial" w:cs="Arial"/>
          <w:sz w:val="20"/>
          <w:szCs w:val="20"/>
          <w:lang w:val="ru-RU"/>
        </w:rPr>
      </w:pPr>
      <w:r w:rsidRPr="003E3C0E">
        <w:rPr>
          <w:rFonts w:ascii="Arial" w:hAnsi="Arial" w:cs="Arial"/>
          <w:b/>
          <w:bCs/>
          <w:sz w:val="20"/>
          <w:szCs w:val="20"/>
          <w:highlight w:val="yellow"/>
          <w:lang w:val="ru-RU"/>
        </w:rPr>
        <w:t>ПРИМЕЧАНИЕ</w:t>
      </w:r>
      <w:r w:rsidRPr="00BF23A9">
        <w:rPr>
          <w:rFonts w:ascii="Arial" w:hAnsi="Arial" w:cs="Arial"/>
          <w:sz w:val="20"/>
          <w:szCs w:val="20"/>
          <w:lang w:val="ru-RU"/>
        </w:rPr>
        <w:t>: если двигатель не запускается после того, как вы несколько раз включили стартер, двигатель может быть залит избытком топлива. Используйте следующую процедуру для очистки и запуска залитого двигателя.</w:t>
      </w:r>
    </w:p>
    <w:p w14:paraId="7B116D72" w14:textId="77777777" w:rsidR="00537CEF" w:rsidRPr="00BF23A9" w:rsidRDefault="00537CEF" w:rsidP="00537CEF">
      <w:pPr>
        <w:pStyle w:val="Bodytext10"/>
        <w:spacing w:after="160" w:line="206" w:lineRule="auto"/>
        <w:rPr>
          <w:rFonts w:ascii="Arial" w:hAnsi="Arial" w:cs="Arial"/>
          <w:sz w:val="20"/>
          <w:szCs w:val="20"/>
          <w:lang w:val="ru-RU"/>
        </w:rPr>
      </w:pPr>
      <w:proofErr w:type="gramStart"/>
      <w:r w:rsidRPr="00BF23A9">
        <w:rPr>
          <w:rFonts w:ascii="Arial" w:hAnsi="Arial" w:cs="Arial"/>
          <w:sz w:val="20"/>
          <w:szCs w:val="20"/>
          <w:lang w:val="ru-RU"/>
        </w:rPr>
        <w:t>1 .Отпустите</w:t>
      </w:r>
      <w:proofErr w:type="gramEnd"/>
      <w:r w:rsidRPr="00BF23A9">
        <w:rPr>
          <w:rFonts w:ascii="Arial" w:hAnsi="Arial" w:cs="Arial"/>
          <w:sz w:val="20"/>
          <w:szCs w:val="20"/>
          <w:lang w:val="ru-RU"/>
        </w:rPr>
        <w:t xml:space="preserve"> рычаг запуска/остановки двигателя, чтобы остановить двигатель.</w:t>
      </w:r>
    </w:p>
    <w:p w14:paraId="66A0AA1E" w14:textId="77777777" w:rsidR="00537CEF" w:rsidRPr="00BF23A9" w:rsidRDefault="00537CEF" w:rsidP="00537CEF">
      <w:pPr>
        <w:pStyle w:val="Bodytext10"/>
        <w:spacing w:after="160" w:line="206" w:lineRule="auto"/>
        <w:rPr>
          <w:rFonts w:ascii="Arial" w:hAnsi="Arial" w:cs="Arial"/>
          <w:sz w:val="20"/>
          <w:szCs w:val="20"/>
          <w:lang w:val="ru-RU"/>
        </w:rPr>
      </w:pPr>
      <w:r w:rsidRPr="00BF23A9">
        <w:rPr>
          <w:rFonts w:ascii="Arial" w:hAnsi="Arial" w:cs="Arial"/>
          <w:sz w:val="20"/>
          <w:szCs w:val="20"/>
          <w:lang w:val="ru-RU"/>
        </w:rPr>
        <w:t>2. Снимите свечу зажигания, высушите ее, а затем установите на место.</w:t>
      </w:r>
    </w:p>
    <w:p w14:paraId="3CAB3CE8" w14:textId="73A62EA1" w:rsidR="00537CEF" w:rsidRPr="00BF23A9" w:rsidRDefault="00537CEF" w:rsidP="00537CEF">
      <w:pPr>
        <w:pStyle w:val="Bodytext10"/>
        <w:spacing w:after="160" w:line="206" w:lineRule="auto"/>
        <w:rPr>
          <w:rFonts w:ascii="Arial" w:hAnsi="Arial" w:cs="Arial"/>
          <w:sz w:val="20"/>
          <w:szCs w:val="20"/>
          <w:lang w:val="ru-RU"/>
        </w:rPr>
      </w:pPr>
      <w:r w:rsidRPr="003E3C0E">
        <w:rPr>
          <w:rFonts w:ascii="Arial" w:hAnsi="Arial" w:cs="Arial"/>
          <w:b/>
          <w:bCs/>
          <w:sz w:val="20"/>
          <w:szCs w:val="20"/>
          <w:highlight w:val="yellow"/>
          <w:lang w:val="ru-RU"/>
        </w:rPr>
        <w:t>ПРИМЕЧАНИЕ</w:t>
      </w:r>
      <w:r w:rsidRPr="00BF23A9">
        <w:rPr>
          <w:rFonts w:ascii="Arial" w:hAnsi="Arial" w:cs="Arial"/>
          <w:sz w:val="20"/>
          <w:szCs w:val="20"/>
          <w:lang w:val="ru-RU"/>
        </w:rPr>
        <w:t>. Аккуратно вручную установите свечу зажигания, избегая перекручивания резьбы. После установки свечи затяните на 1/8–1/4 оборота торцевым ключом свечу зажигания, чтобы сжать шайбу.</w:t>
      </w:r>
    </w:p>
    <w:p w14:paraId="104C5B5D" w14:textId="77777777" w:rsidR="00537CEF" w:rsidRPr="00BF23A9" w:rsidRDefault="00537CEF" w:rsidP="00537CEF">
      <w:pPr>
        <w:pStyle w:val="Bodytext10"/>
        <w:spacing w:after="160" w:line="206" w:lineRule="auto"/>
        <w:rPr>
          <w:rFonts w:ascii="Arial" w:hAnsi="Arial" w:cs="Arial"/>
          <w:sz w:val="20"/>
          <w:szCs w:val="20"/>
          <w:lang w:val="ru-RU"/>
        </w:rPr>
      </w:pPr>
      <w:proofErr w:type="gramStart"/>
      <w:r w:rsidRPr="00BF23A9">
        <w:rPr>
          <w:rFonts w:ascii="Arial" w:hAnsi="Arial" w:cs="Arial"/>
          <w:sz w:val="20"/>
          <w:szCs w:val="20"/>
          <w:lang w:val="ru-RU"/>
        </w:rPr>
        <w:t>1 .Потяните</w:t>
      </w:r>
      <w:proofErr w:type="gramEnd"/>
      <w:r w:rsidRPr="00BF23A9">
        <w:rPr>
          <w:rFonts w:ascii="Arial" w:hAnsi="Arial" w:cs="Arial"/>
          <w:sz w:val="20"/>
          <w:szCs w:val="20"/>
          <w:lang w:val="ru-RU"/>
        </w:rPr>
        <w:t xml:space="preserve"> рычаг пуска/останова двигателя к верхней рукоятке.</w:t>
      </w:r>
    </w:p>
    <w:p w14:paraId="5C59B269" w14:textId="77777777" w:rsidR="00A657A4" w:rsidRPr="00BF23A9" w:rsidRDefault="00537CEF" w:rsidP="00537CEF">
      <w:pPr>
        <w:pStyle w:val="Bodytext10"/>
        <w:spacing w:after="160" w:line="206" w:lineRule="auto"/>
        <w:rPr>
          <w:rFonts w:ascii="Arial" w:hAnsi="Arial" w:cs="Arial"/>
          <w:sz w:val="20"/>
          <w:szCs w:val="20"/>
          <w:lang w:val="ru-RU"/>
        </w:rPr>
      </w:pPr>
      <w:r w:rsidRPr="00BF23A9">
        <w:rPr>
          <w:rFonts w:ascii="Arial" w:hAnsi="Arial" w:cs="Arial"/>
          <w:sz w:val="20"/>
          <w:szCs w:val="20"/>
          <w:lang w:val="ru-RU"/>
        </w:rPr>
        <w:t>2. Включите стартер, как описано выше.</w:t>
      </w:r>
    </w:p>
    <w:p w14:paraId="4AA8CC7A" w14:textId="77777777" w:rsidR="003E3C0E" w:rsidRDefault="003E3C0E">
      <w:pPr>
        <w:pStyle w:val="Bodytext10"/>
        <w:rPr>
          <w:rFonts w:ascii="Arial" w:hAnsi="Arial" w:cs="Arial"/>
          <w:b/>
          <w:bCs/>
          <w:sz w:val="20"/>
          <w:szCs w:val="20"/>
          <w:u w:val="single"/>
          <w:lang w:val="ru-RU"/>
        </w:rPr>
      </w:pPr>
    </w:p>
    <w:p w14:paraId="06D74DF5" w14:textId="77777777" w:rsidR="003E3C0E" w:rsidRDefault="003E3C0E">
      <w:pPr>
        <w:pStyle w:val="Bodytext10"/>
        <w:rPr>
          <w:rFonts w:ascii="Arial" w:hAnsi="Arial" w:cs="Arial"/>
          <w:b/>
          <w:bCs/>
          <w:sz w:val="20"/>
          <w:szCs w:val="20"/>
          <w:u w:val="single"/>
          <w:lang w:val="ru-RU"/>
        </w:rPr>
      </w:pPr>
    </w:p>
    <w:p w14:paraId="16D5E151" w14:textId="77777777" w:rsidR="003E3C0E" w:rsidRDefault="003E3C0E">
      <w:pPr>
        <w:pStyle w:val="Bodytext10"/>
        <w:rPr>
          <w:rFonts w:ascii="Arial" w:hAnsi="Arial" w:cs="Arial"/>
          <w:b/>
          <w:bCs/>
          <w:sz w:val="20"/>
          <w:szCs w:val="20"/>
          <w:u w:val="single"/>
          <w:lang w:val="ru-RU"/>
        </w:rPr>
      </w:pPr>
    </w:p>
    <w:p w14:paraId="58822563" w14:textId="77777777" w:rsidR="003E3C0E" w:rsidRDefault="003E3C0E">
      <w:pPr>
        <w:pStyle w:val="Bodytext10"/>
        <w:rPr>
          <w:rFonts w:ascii="Arial" w:hAnsi="Arial" w:cs="Arial"/>
          <w:b/>
          <w:bCs/>
          <w:sz w:val="20"/>
          <w:szCs w:val="20"/>
          <w:u w:val="single"/>
          <w:lang w:val="ru-RU"/>
        </w:rPr>
      </w:pPr>
    </w:p>
    <w:p w14:paraId="781E45C0" w14:textId="26319DDE" w:rsidR="00AC1FBD" w:rsidRPr="00BF23A9" w:rsidRDefault="00AC1FBD">
      <w:pPr>
        <w:pStyle w:val="Bodytext10"/>
        <w:rPr>
          <w:rFonts w:ascii="Arial" w:hAnsi="Arial" w:cs="Arial"/>
          <w:b/>
          <w:bCs/>
          <w:sz w:val="20"/>
          <w:szCs w:val="20"/>
          <w:u w:val="single"/>
          <w:lang w:val="ru-RU"/>
        </w:rPr>
      </w:pPr>
      <w:r w:rsidRPr="00BF23A9">
        <w:rPr>
          <w:rFonts w:ascii="Arial" w:hAnsi="Arial" w:cs="Arial"/>
          <w:b/>
          <w:bCs/>
          <w:sz w:val="20"/>
          <w:szCs w:val="20"/>
          <w:u w:val="single"/>
          <w:lang w:val="ru-RU"/>
        </w:rPr>
        <w:lastRenderedPageBreak/>
        <w:t>Использование функции «Самоход».</w:t>
      </w:r>
    </w:p>
    <w:p w14:paraId="3C66CE43" w14:textId="77777777" w:rsidR="00A657A4" w:rsidRPr="00BF23A9" w:rsidRDefault="00000000">
      <w:pPr>
        <w:pStyle w:val="Bodytext10"/>
        <w:rPr>
          <w:rFonts w:ascii="Arial" w:hAnsi="Arial" w:cs="Arial"/>
          <w:sz w:val="20"/>
          <w:szCs w:val="20"/>
          <w:lang w:val="ru-RU"/>
        </w:rPr>
      </w:pPr>
      <w:r w:rsidRPr="00BF23A9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2848" behindDoc="0" locked="0" layoutInCell="1" allowOverlap="1" wp14:anchorId="4736547E" wp14:editId="0A54332E">
            <wp:simplePos x="0" y="0"/>
            <wp:positionH relativeFrom="page">
              <wp:posOffset>3490595</wp:posOffset>
            </wp:positionH>
            <wp:positionV relativeFrom="paragraph">
              <wp:posOffset>12700</wp:posOffset>
            </wp:positionV>
            <wp:extent cx="1103630" cy="895985"/>
            <wp:effectExtent l="0" t="0" r="0" b="0"/>
            <wp:wrapSquare wrapText="bothSides"/>
            <wp:docPr id="57" name="Shape 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Shape 57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103630" cy="895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1FBD" w:rsidRPr="00BF23A9">
        <w:rPr>
          <w:rFonts w:ascii="Arial" w:hAnsi="Arial" w:cs="Arial"/>
          <w:sz w:val="20"/>
          <w:szCs w:val="20"/>
          <w:lang w:val="ru-RU"/>
        </w:rPr>
        <w:t xml:space="preserve"> </w:t>
      </w:r>
      <w:r w:rsidR="00AC1FBD" w:rsidRPr="00BF23A9">
        <w:rPr>
          <w:rFonts w:ascii="Arial" w:hAnsi="Arial" w:cs="Arial"/>
          <w:noProof/>
          <w:sz w:val="20"/>
          <w:szCs w:val="20"/>
          <w:lang w:val="ru-RU"/>
        </w:rPr>
        <w:t xml:space="preserve">Это устройство оснащено самоходной системой.Если вы нажмете рычаг привода (рычаг сцепления), муфта привода будет закрыта, и газонокосилка начнет двигаться с </w:t>
      </w:r>
      <w:r w:rsidR="00AC1FBD" w:rsidRPr="00BF23A9">
        <w:rPr>
          <w:rFonts w:ascii="Arial" w:hAnsi="Arial" w:cs="Arial"/>
          <w:sz w:val="20"/>
          <w:szCs w:val="20"/>
          <w:lang w:val="ru-RU"/>
        </w:rPr>
        <w:t>работающим двигателем.</w:t>
      </w:r>
    </w:p>
    <w:p w14:paraId="4F03AF63" w14:textId="77777777" w:rsidR="00AC1FBD" w:rsidRPr="00BF23A9" w:rsidRDefault="00AC1FBD">
      <w:pPr>
        <w:pStyle w:val="Heading410"/>
        <w:keepNext/>
        <w:keepLines/>
        <w:spacing w:after="0"/>
        <w:rPr>
          <w:rFonts w:ascii="Arial" w:hAnsi="Arial" w:cs="Arial"/>
          <w:b w:val="0"/>
          <w:bCs w:val="0"/>
          <w:sz w:val="20"/>
          <w:szCs w:val="20"/>
          <w:lang w:val="ru-RU"/>
        </w:rPr>
      </w:pPr>
      <w:bookmarkStart w:id="48" w:name="bookmark131"/>
      <w:bookmarkStart w:id="49" w:name="bookmark130"/>
      <w:bookmarkStart w:id="50" w:name="bookmark129"/>
      <w:r w:rsidRPr="00BF23A9">
        <w:rPr>
          <w:rFonts w:ascii="Arial" w:hAnsi="Arial" w:cs="Arial"/>
          <w:b w:val="0"/>
          <w:bCs w:val="0"/>
          <w:sz w:val="20"/>
          <w:szCs w:val="20"/>
          <w:lang w:val="ru-RU"/>
        </w:rPr>
        <w:t>Чтобы остановить движущуюся газонокосилку, достаточно вовремя отпустить рычаг привода.</w:t>
      </w:r>
    </w:p>
    <w:p w14:paraId="5B6C5B01" w14:textId="77777777" w:rsidR="00AC1FBD" w:rsidRPr="00BF23A9" w:rsidRDefault="00AC1FBD">
      <w:pPr>
        <w:pStyle w:val="Heading410"/>
        <w:keepNext/>
        <w:keepLines/>
        <w:spacing w:after="0"/>
        <w:rPr>
          <w:rFonts w:ascii="Arial" w:hAnsi="Arial" w:cs="Arial"/>
          <w:b w:val="0"/>
          <w:bCs w:val="0"/>
          <w:sz w:val="20"/>
          <w:szCs w:val="20"/>
          <w:lang w:val="ru-RU"/>
        </w:rPr>
      </w:pPr>
    </w:p>
    <w:p w14:paraId="66EC20BC" w14:textId="77777777" w:rsidR="00AC1FBD" w:rsidRPr="00BF23A9" w:rsidRDefault="00AC1FBD" w:rsidP="00AC1FBD">
      <w:pPr>
        <w:pStyle w:val="Heading410"/>
        <w:keepNext/>
        <w:keepLines/>
        <w:spacing w:after="220"/>
        <w:rPr>
          <w:rFonts w:ascii="Arial" w:hAnsi="Arial" w:cs="Arial"/>
          <w:sz w:val="20"/>
          <w:szCs w:val="20"/>
          <w:u w:val="single"/>
          <w:lang w:val="ru-RU"/>
        </w:rPr>
      </w:pPr>
      <w:bookmarkStart w:id="51" w:name="bookmark134"/>
      <w:bookmarkStart w:id="52" w:name="bookmark132"/>
      <w:bookmarkStart w:id="53" w:name="bookmark133"/>
      <w:bookmarkEnd w:id="48"/>
      <w:bookmarkEnd w:id="49"/>
      <w:bookmarkEnd w:id="50"/>
      <w:r w:rsidRPr="00BF23A9">
        <w:rPr>
          <w:rFonts w:ascii="Arial" w:hAnsi="Arial" w:cs="Arial"/>
          <w:sz w:val="20"/>
          <w:szCs w:val="20"/>
          <w:u w:val="single"/>
          <w:lang w:val="ru-RU"/>
        </w:rPr>
        <w:t>Стрижка.</w:t>
      </w:r>
    </w:p>
    <w:p w14:paraId="0BB0B14E" w14:textId="77777777" w:rsidR="00AC1FBD" w:rsidRPr="00BF23A9" w:rsidRDefault="00AC1FBD" w:rsidP="00AC1FBD">
      <w:pPr>
        <w:pStyle w:val="Heading410"/>
        <w:keepNext/>
        <w:keepLines/>
        <w:spacing w:after="220"/>
        <w:rPr>
          <w:rFonts w:ascii="Arial" w:hAnsi="Arial" w:cs="Arial"/>
          <w:b w:val="0"/>
          <w:bCs w:val="0"/>
          <w:sz w:val="20"/>
          <w:szCs w:val="20"/>
          <w:lang w:val="ru-RU"/>
        </w:rPr>
      </w:pPr>
      <w:proofErr w:type="gramStart"/>
      <w:r w:rsidRPr="003E3C0E">
        <w:rPr>
          <w:rFonts w:ascii="Arial" w:hAnsi="Arial" w:cs="Arial"/>
          <w:sz w:val="20"/>
          <w:szCs w:val="20"/>
          <w:highlight w:val="yellow"/>
          <w:lang w:val="ru-RU"/>
        </w:rPr>
        <w:t>ПРЕДУПРЕЖДЕНИЕ!</w:t>
      </w:r>
      <w:r w:rsidRPr="00BF23A9">
        <w:rPr>
          <w:rFonts w:ascii="Arial" w:hAnsi="Arial" w:cs="Arial"/>
          <w:sz w:val="20"/>
          <w:szCs w:val="20"/>
          <w:lang w:val="ru-RU"/>
        </w:rPr>
        <w:t>:</w:t>
      </w:r>
      <w:proofErr w:type="gramEnd"/>
      <w:r w:rsidRPr="00BF23A9">
        <w:rPr>
          <w:rFonts w:ascii="Arial" w:hAnsi="Arial" w:cs="Arial"/>
          <w:sz w:val="20"/>
          <w:szCs w:val="20"/>
          <w:lang w:val="ru-RU"/>
        </w:rPr>
        <w:t xml:space="preserve"> </w:t>
      </w:r>
      <w:r w:rsidRPr="00BF23A9">
        <w:rPr>
          <w:rFonts w:ascii="Arial" w:hAnsi="Arial" w:cs="Arial"/>
          <w:b w:val="0"/>
          <w:bCs w:val="0"/>
          <w:sz w:val="20"/>
          <w:szCs w:val="20"/>
          <w:lang w:val="ru-RU"/>
        </w:rPr>
        <w:t>При использовании газонокосилки всегда соблюдайте самые строгие правила техники безопасности.</w:t>
      </w:r>
    </w:p>
    <w:p w14:paraId="148EAB1F" w14:textId="77777777" w:rsidR="00AC1FBD" w:rsidRPr="00BF23A9" w:rsidRDefault="00AC1FBD" w:rsidP="00AC1FBD">
      <w:pPr>
        <w:pStyle w:val="Heading410"/>
        <w:keepNext/>
        <w:keepLines/>
        <w:spacing w:after="220"/>
        <w:rPr>
          <w:rFonts w:ascii="Arial" w:hAnsi="Arial" w:cs="Arial"/>
          <w:b w:val="0"/>
          <w:bCs w:val="0"/>
          <w:sz w:val="20"/>
          <w:szCs w:val="20"/>
          <w:lang w:val="ru-RU"/>
        </w:rPr>
      </w:pPr>
      <w:proofErr w:type="gramStart"/>
      <w:r w:rsidRPr="003E3C0E">
        <w:rPr>
          <w:rFonts w:ascii="Arial" w:hAnsi="Arial" w:cs="Arial"/>
          <w:sz w:val="20"/>
          <w:szCs w:val="20"/>
          <w:highlight w:val="yellow"/>
          <w:lang w:val="ru-RU"/>
        </w:rPr>
        <w:t>ВНИМАНИЕ</w:t>
      </w:r>
      <w:r w:rsidRPr="003E3C0E">
        <w:rPr>
          <w:rFonts w:ascii="Arial" w:hAnsi="Arial" w:cs="Arial"/>
          <w:b w:val="0"/>
          <w:bCs w:val="0"/>
          <w:sz w:val="20"/>
          <w:szCs w:val="20"/>
          <w:highlight w:val="yellow"/>
          <w:lang w:val="ru-RU"/>
        </w:rPr>
        <w:t>!</w:t>
      </w:r>
      <w:r w:rsidRPr="00BF23A9">
        <w:rPr>
          <w:rFonts w:ascii="Arial" w:hAnsi="Arial" w:cs="Arial"/>
          <w:b w:val="0"/>
          <w:bCs w:val="0"/>
          <w:sz w:val="20"/>
          <w:szCs w:val="20"/>
          <w:lang w:val="ru-RU"/>
        </w:rPr>
        <w:t>:</w:t>
      </w:r>
      <w:proofErr w:type="gramEnd"/>
      <w:r w:rsidRPr="00BF23A9">
        <w:rPr>
          <w:rFonts w:ascii="Arial" w:hAnsi="Arial" w:cs="Arial"/>
          <w:b w:val="0"/>
          <w:bCs w:val="0"/>
          <w:sz w:val="20"/>
          <w:szCs w:val="20"/>
          <w:lang w:val="ru-RU"/>
        </w:rPr>
        <w:t xml:space="preserve"> Никогда не открывайте заслонку эжектора, когда </w:t>
      </w:r>
      <w:proofErr w:type="spellStart"/>
      <w:r w:rsidRPr="00BF23A9">
        <w:rPr>
          <w:rFonts w:ascii="Arial" w:hAnsi="Arial" w:cs="Arial"/>
          <w:b w:val="0"/>
          <w:bCs w:val="0"/>
          <w:sz w:val="20"/>
          <w:szCs w:val="20"/>
          <w:lang w:val="ru-RU"/>
        </w:rPr>
        <w:t>травосборник</w:t>
      </w:r>
      <w:proofErr w:type="spellEnd"/>
      <w:r w:rsidRPr="00BF23A9">
        <w:rPr>
          <w:rFonts w:ascii="Arial" w:hAnsi="Arial" w:cs="Arial"/>
          <w:b w:val="0"/>
          <w:bCs w:val="0"/>
          <w:sz w:val="20"/>
          <w:szCs w:val="20"/>
          <w:lang w:val="ru-RU"/>
        </w:rPr>
        <w:t xml:space="preserve"> отсоединен (для опорожнения) и двигатель все еще работает. Вращающееся лезвие может привести к серьезным травмам!</w:t>
      </w:r>
    </w:p>
    <w:p w14:paraId="40477710" w14:textId="77777777" w:rsidR="00AC1FBD" w:rsidRPr="00BF23A9" w:rsidRDefault="00AC1FBD" w:rsidP="00AC1FBD">
      <w:pPr>
        <w:pStyle w:val="Heading410"/>
        <w:keepNext/>
        <w:keepLines/>
        <w:spacing w:after="220"/>
        <w:rPr>
          <w:rFonts w:ascii="Arial" w:hAnsi="Arial" w:cs="Arial"/>
          <w:b w:val="0"/>
          <w:bCs w:val="0"/>
          <w:sz w:val="20"/>
          <w:szCs w:val="20"/>
          <w:lang w:val="ru-RU"/>
        </w:rPr>
      </w:pPr>
      <w:r w:rsidRPr="00BF23A9">
        <w:rPr>
          <w:rFonts w:ascii="Arial" w:hAnsi="Arial" w:cs="Arial"/>
          <w:b w:val="0"/>
          <w:bCs w:val="0"/>
          <w:sz w:val="20"/>
          <w:szCs w:val="20"/>
          <w:lang w:val="ru-RU"/>
        </w:rPr>
        <w:t>1. Выберите требуемую настройку.</w:t>
      </w:r>
    </w:p>
    <w:p w14:paraId="10AF8080" w14:textId="77777777" w:rsidR="00AC1FBD" w:rsidRPr="00BF23A9" w:rsidRDefault="00AC1FBD" w:rsidP="00AC1FBD">
      <w:pPr>
        <w:pStyle w:val="Heading410"/>
        <w:keepNext/>
        <w:keepLines/>
        <w:spacing w:after="220"/>
        <w:rPr>
          <w:rFonts w:ascii="Arial" w:hAnsi="Arial" w:cs="Arial"/>
          <w:b w:val="0"/>
          <w:bCs w:val="0"/>
          <w:sz w:val="20"/>
          <w:szCs w:val="20"/>
          <w:lang w:val="ru-RU"/>
        </w:rPr>
      </w:pPr>
      <w:r w:rsidRPr="00BF23A9">
        <w:rPr>
          <w:rFonts w:ascii="Arial" w:hAnsi="Arial" w:cs="Arial"/>
          <w:b w:val="0"/>
          <w:bCs w:val="0"/>
          <w:sz w:val="20"/>
          <w:szCs w:val="20"/>
          <w:lang w:val="ru-RU"/>
        </w:rPr>
        <w:t>2. Запустите двигатель и дайте ему поработать, а затем установите требуемую скорость.</w:t>
      </w:r>
    </w:p>
    <w:p w14:paraId="37E16041" w14:textId="77777777" w:rsidR="00AC1FBD" w:rsidRPr="00BF23A9" w:rsidRDefault="00AC1FBD" w:rsidP="00AC1FBD">
      <w:pPr>
        <w:pStyle w:val="Heading410"/>
        <w:keepNext/>
        <w:keepLines/>
        <w:spacing w:after="220"/>
        <w:rPr>
          <w:rFonts w:ascii="Arial" w:hAnsi="Arial" w:cs="Arial"/>
          <w:b w:val="0"/>
          <w:bCs w:val="0"/>
          <w:sz w:val="20"/>
          <w:szCs w:val="20"/>
          <w:lang w:val="ru-RU"/>
        </w:rPr>
      </w:pPr>
      <w:r w:rsidRPr="00BF23A9">
        <w:rPr>
          <w:rFonts w:ascii="Arial" w:hAnsi="Arial" w:cs="Arial"/>
          <w:b w:val="0"/>
          <w:bCs w:val="0"/>
          <w:sz w:val="20"/>
          <w:szCs w:val="20"/>
          <w:lang w:val="ru-RU"/>
        </w:rPr>
        <w:t>3. Крепко держитесь за верхнюю рукоятку с закрытыми рычагом остановки/пуска двигателя и рычагом привода (рычагом сцепления) и идите вперед, чтобы начать кошение.</w:t>
      </w:r>
    </w:p>
    <w:bookmarkEnd w:id="51"/>
    <w:bookmarkEnd w:id="52"/>
    <w:bookmarkEnd w:id="53"/>
    <w:p w14:paraId="5C366877" w14:textId="77777777" w:rsidR="00AC1FBD" w:rsidRPr="00BF23A9" w:rsidRDefault="00AC1FBD" w:rsidP="00AC1FBD">
      <w:pPr>
        <w:pStyle w:val="Bodytext10"/>
        <w:ind w:left="140" w:hanging="140"/>
        <w:rPr>
          <w:rFonts w:ascii="Arial" w:hAnsi="Arial" w:cs="Arial"/>
          <w:b/>
          <w:bCs/>
          <w:sz w:val="20"/>
          <w:szCs w:val="20"/>
          <w:u w:val="single"/>
          <w:lang w:val="ru-RU"/>
        </w:rPr>
      </w:pPr>
      <w:r w:rsidRPr="00BF23A9">
        <w:rPr>
          <w:rFonts w:ascii="Arial" w:hAnsi="Arial" w:cs="Arial"/>
          <w:b/>
          <w:bCs/>
          <w:sz w:val="20"/>
          <w:szCs w:val="20"/>
          <w:u w:val="single"/>
          <w:lang w:val="ru-RU"/>
        </w:rPr>
        <w:t>Рабочие советы.</w:t>
      </w:r>
    </w:p>
    <w:p w14:paraId="2E5288AE" w14:textId="77777777" w:rsidR="00AC1FBD" w:rsidRPr="00BF23A9" w:rsidRDefault="00AC1FBD" w:rsidP="00AC1FBD">
      <w:pPr>
        <w:pStyle w:val="Bodytext10"/>
        <w:ind w:left="140" w:hanging="140"/>
        <w:rPr>
          <w:rFonts w:ascii="Arial" w:hAnsi="Arial" w:cs="Arial"/>
          <w:sz w:val="20"/>
          <w:szCs w:val="20"/>
          <w:lang w:val="ru-RU"/>
        </w:rPr>
      </w:pPr>
      <w:r w:rsidRPr="00BF23A9">
        <w:rPr>
          <w:rFonts w:ascii="Arial" w:hAnsi="Arial" w:cs="Arial"/>
          <w:sz w:val="20"/>
          <w:szCs w:val="20"/>
          <w:lang w:val="ru-RU"/>
        </w:rPr>
        <w:t>1. Идите, никогда не бегайте с косилкой, будьте очень осторожны при скашивании неровной почвы.</w:t>
      </w:r>
    </w:p>
    <w:p w14:paraId="2F5240D2" w14:textId="77777777" w:rsidR="00AC1FBD" w:rsidRPr="00BF23A9" w:rsidRDefault="00AC1FBD" w:rsidP="00AC1FBD">
      <w:pPr>
        <w:pStyle w:val="Bodytext10"/>
        <w:ind w:left="140" w:hanging="140"/>
        <w:rPr>
          <w:rFonts w:ascii="Arial" w:hAnsi="Arial" w:cs="Arial"/>
          <w:sz w:val="20"/>
          <w:szCs w:val="20"/>
          <w:lang w:val="ru-RU"/>
        </w:rPr>
      </w:pPr>
      <w:r w:rsidRPr="00BF23A9">
        <w:rPr>
          <w:rFonts w:ascii="Arial" w:hAnsi="Arial" w:cs="Arial"/>
          <w:sz w:val="20"/>
          <w:szCs w:val="20"/>
          <w:lang w:val="ru-RU"/>
        </w:rPr>
        <w:t>2. Косите поперек склонов, а не вверх и вниз.</w:t>
      </w:r>
    </w:p>
    <w:p w14:paraId="018D8851" w14:textId="77777777" w:rsidR="00AC1FBD" w:rsidRPr="00BF23A9" w:rsidRDefault="00AC1FBD" w:rsidP="00AC1FBD">
      <w:pPr>
        <w:pStyle w:val="Bodytext10"/>
        <w:ind w:left="140" w:hanging="140"/>
        <w:rPr>
          <w:rFonts w:ascii="Arial" w:hAnsi="Arial" w:cs="Arial"/>
          <w:sz w:val="20"/>
          <w:szCs w:val="20"/>
          <w:lang w:val="ru-RU"/>
        </w:rPr>
      </w:pPr>
      <w:r w:rsidRPr="00BF23A9">
        <w:rPr>
          <w:rFonts w:ascii="Arial" w:hAnsi="Arial" w:cs="Arial"/>
          <w:sz w:val="20"/>
          <w:szCs w:val="20"/>
          <w:lang w:val="ru-RU"/>
        </w:rPr>
        <w:t>3. Будьте осторожны при изменении направления косилки на склоне.</w:t>
      </w:r>
    </w:p>
    <w:p w14:paraId="2DB33E9A" w14:textId="77777777" w:rsidR="00AC1FBD" w:rsidRPr="00BF23A9" w:rsidRDefault="00AC1FBD" w:rsidP="00AC1FBD">
      <w:pPr>
        <w:pStyle w:val="Bodytext10"/>
        <w:ind w:left="140" w:hanging="140"/>
        <w:rPr>
          <w:rFonts w:ascii="Arial" w:hAnsi="Arial" w:cs="Arial"/>
          <w:sz w:val="20"/>
          <w:szCs w:val="20"/>
          <w:lang w:val="ru-RU"/>
        </w:rPr>
      </w:pPr>
      <w:r w:rsidRPr="00BF23A9">
        <w:rPr>
          <w:rFonts w:ascii="Arial" w:hAnsi="Arial" w:cs="Arial"/>
          <w:sz w:val="20"/>
          <w:szCs w:val="20"/>
          <w:lang w:val="ru-RU"/>
        </w:rPr>
        <w:t>2. Не скашивайте слишком крутые склоны.</w:t>
      </w:r>
    </w:p>
    <w:p w14:paraId="5075761C" w14:textId="77777777" w:rsidR="00AC1FBD" w:rsidRPr="00BF23A9" w:rsidRDefault="00AC1FBD" w:rsidP="00AC1FBD">
      <w:pPr>
        <w:pStyle w:val="Bodytext10"/>
        <w:ind w:left="140" w:hanging="140"/>
        <w:rPr>
          <w:rFonts w:ascii="Arial" w:hAnsi="Arial" w:cs="Arial"/>
          <w:sz w:val="20"/>
          <w:szCs w:val="20"/>
          <w:lang w:val="ru-RU"/>
        </w:rPr>
      </w:pPr>
      <w:r w:rsidRPr="00BF23A9">
        <w:rPr>
          <w:rFonts w:ascii="Arial" w:hAnsi="Arial" w:cs="Arial"/>
          <w:sz w:val="20"/>
          <w:szCs w:val="20"/>
          <w:lang w:val="ru-RU"/>
        </w:rPr>
        <w:t>3. Наилучший результат достигается, если трава сухая, так как мокрая трава может засорить нож и систему сбора травы.</w:t>
      </w:r>
    </w:p>
    <w:p w14:paraId="4540DF2F" w14:textId="77777777" w:rsidR="00AC1FBD" w:rsidRPr="00BF23A9" w:rsidRDefault="00AC1FBD" w:rsidP="00AC1FBD">
      <w:pPr>
        <w:pStyle w:val="Bodytext10"/>
        <w:ind w:left="140" w:hanging="140"/>
        <w:rPr>
          <w:rFonts w:ascii="Arial" w:hAnsi="Arial" w:cs="Arial"/>
          <w:sz w:val="20"/>
          <w:szCs w:val="20"/>
          <w:lang w:val="ru-RU"/>
        </w:rPr>
      </w:pPr>
      <w:r w:rsidRPr="00BF23A9">
        <w:rPr>
          <w:rFonts w:ascii="Arial" w:hAnsi="Arial" w:cs="Arial"/>
          <w:sz w:val="20"/>
          <w:szCs w:val="20"/>
          <w:lang w:val="ru-RU"/>
        </w:rPr>
        <w:t xml:space="preserve">4. Трава растет с разной скоростью в разное время </w:t>
      </w:r>
      <w:proofErr w:type="spellStart"/>
      <w:proofErr w:type="gramStart"/>
      <w:r w:rsidRPr="00BF23A9">
        <w:rPr>
          <w:rFonts w:ascii="Arial" w:hAnsi="Arial" w:cs="Arial"/>
          <w:sz w:val="20"/>
          <w:szCs w:val="20"/>
          <w:lang w:val="ru-RU"/>
        </w:rPr>
        <w:t>года.Никогда</w:t>
      </w:r>
      <w:proofErr w:type="spellEnd"/>
      <w:proofErr w:type="gramEnd"/>
      <w:r w:rsidRPr="00BF23A9">
        <w:rPr>
          <w:rFonts w:ascii="Arial" w:hAnsi="Arial" w:cs="Arial"/>
          <w:sz w:val="20"/>
          <w:szCs w:val="20"/>
          <w:lang w:val="ru-RU"/>
        </w:rPr>
        <w:t xml:space="preserve"> не используйте самую низкую высоту скашивания для первого покоса в сезоне или в условиях засухи.</w:t>
      </w:r>
    </w:p>
    <w:p w14:paraId="64BEE97C" w14:textId="77777777" w:rsidR="00AC1FBD" w:rsidRPr="00BF23A9" w:rsidRDefault="00AC1FBD" w:rsidP="00AC1FBD">
      <w:pPr>
        <w:pStyle w:val="Bodytext10"/>
        <w:ind w:left="140" w:hanging="140"/>
        <w:rPr>
          <w:rFonts w:ascii="Arial" w:hAnsi="Arial" w:cs="Arial"/>
          <w:sz w:val="20"/>
          <w:szCs w:val="20"/>
          <w:lang w:val="ru-RU"/>
        </w:rPr>
      </w:pPr>
      <w:r w:rsidRPr="00BF23A9">
        <w:rPr>
          <w:rFonts w:ascii="Arial" w:hAnsi="Arial" w:cs="Arial"/>
          <w:sz w:val="20"/>
          <w:szCs w:val="20"/>
          <w:lang w:val="ru-RU"/>
        </w:rPr>
        <w:t>7.Стричь нужно только около одной трети высоты травы.</w:t>
      </w:r>
    </w:p>
    <w:p w14:paraId="0B102AF8" w14:textId="77777777" w:rsidR="00AC1FBD" w:rsidRPr="00BF23A9" w:rsidRDefault="00AC1FBD" w:rsidP="00AC1FBD">
      <w:pPr>
        <w:pStyle w:val="Bodytext10"/>
        <w:ind w:left="140" w:hanging="140"/>
        <w:rPr>
          <w:rFonts w:ascii="Arial" w:hAnsi="Arial" w:cs="Arial"/>
          <w:sz w:val="20"/>
          <w:szCs w:val="20"/>
          <w:lang w:val="ru-RU"/>
        </w:rPr>
      </w:pPr>
      <w:r w:rsidRPr="00BF23A9">
        <w:rPr>
          <w:rFonts w:ascii="Arial" w:hAnsi="Arial" w:cs="Arial"/>
          <w:sz w:val="20"/>
          <w:szCs w:val="20"/>
          <w:lang w:val="ru-RU"/>
        </w:rPr>
        <w:lastRenderedPageBreak/>
        <w:t>8. При скашивании с мульчированием, чтобы обеспечить эффективное рассеивание скошенной травы, не косите высокую или влажную траву. Если Вы косили в течение нескольких минут, пожалуйста, остановите косилку и очистите нож и деку.</w:t>
      </w:r>
    </w:p>
    <w:p w14:paraId="064D154F" w14:textId="77777777" w:rsidR="00A657A4" w:rsidRPr="00BF23A9" w:rsidRDefault="00AC1FBD" w:rsidP="00AC1FBD">
      <w:pPr>
        <w:pStyle w:val="Bodytext10"/>
        <w:ind w:left="140" w:hanging="140"/>
        <w:rPr>
          <w:rFonts w:ascii="Arial" w:hAnsi="Arial" w:cs="Arial"/>
          <w:sz w:val="20"/>
          <w:szCs w:val="20"/>
          <w:lang w:val="ru-RU"/>
        </w:rPr>
      </w:pPr>
      <w:r w:rsidRPr="00BF23A9">
        <w:rPr>
          <w:rFonts w:ascii="Arial" w:hAnsi="Arial" w:cs="Arial"/>
          <w:sz w:val="20"/>
          <w:szCs w:val="20"/>
          <w:lang w:val="ru-RU"/>
        </w:rPr>
        <w:t>9. Не удаляйте остатки травы в корпусе косилки или на лезвии руками или ногами, а используйте подходящие инструменты, такие как щетка или веник.</w:t>
      </w:r>
    </w:p>
    <w:p w14:paraId="5637276D" w14:textId="77777777" w:rsidR="00A657A4" w:rsidRPr="00BF23A9" w:rsidRDefault="00A657A4">
      <w:pPr>
        <w:pStyle w:val="Bodytext10"/>
        <w:ind w:left="140" w:hanging="140"/>
        <w:rPr>
          <w:rFonts w:ascii="Arial" w:hAnsi="Arial" w:cs="Arial"/>
          <w:sz w:val="20"/>
          <w:szCs w:val="20"/>
          <w:lang w:val="ru-RU"/>
        </w:rPr>
      </w:pPr>
    </w:p>
    <w:p w14:paraId="1E7398FD" w14:textId="77777777" w:rsidR="00881B22" w:rsidRPr="00BF23A9" w:rsidRDefault="00881B22" w:rsidP="00881B22">
      <w:pPr>
        <w:pStyle w:val="Heading310"/>
        <w:keepNext/>
        <w:keepLines/>
        <w:spacing w:after="122"/>
        <w:rPr>
          <w:rFonts w:ascii="Arial" w:hAnsi="Arial" w:cs="Arial"/>
          <w:sz w:val="20"/>
          <w:szCs w:val="20"/>
          <w:u w:val="single"/>
          <w:shd w:val="clear" w:color="auto" w:fill="auto"/>
          <w:lang w:val="ru-RU"/>
        </w:rPr>
      </w:pPr>
      <w:bookmarkStart w:id="54" w:name="bookmark143"/>
      <w:bookmarkStart w:id="55" w:name="bookmark142"/>
      <w:bookmarkStart w:id="56" w:name="bookmark144"/>
      <w:r w:rsidRPr="00BF23A9">
        <w:rPr>
          <w:rFonts w:ascii="Arial" w:hAnsi="Arial" w:cs="Arial"/>
          <w:sz w:val="20"/>
          <w:szCs w:val="20"/>
          <w:u w:val="single"/>
          <w:shd w:val="clear" w:color="auto" w:fill="auto"/>
          <w:lang w:val="ru-RU"/>
        </w:rPr>
        <w:t xml:space="preserve">Опорожнение </w:t>
      </w:r>
      <w:proofErr w:type="spellStart"/>
      <w:r w:rsidRPr="00BF23A9">
        <w:rPr>
          <w:rFonts w:ascii="Arial" w:hAnsi="Arial" w:cs="Arial"/>
          <w:sz w:val="20"/>
          <w:szCs w:val="20"/>
          <w:u w:val="single"/>
          <w:shd w:val="clear" w:color="auto" w:fill="auto"/>
          <w:lang w:val="ru-RU"/>
        </w:rPr>
        <w:t>травосборника</w:t>
      </w:r>
      <w:proofErr w:type="spellEnd"/>
      <w:r w:rsidRPr="00BF23A9">
        <w:rPr>
          <w:rFonts w:ascii="Arial" w:hAnsi="Arial" w:cs="Arial"/>
          <w:sz w:val="20"/>
          <w:szCs w:val="20"/>
          <w:u w:val="single"/>
          <w:shd w:val="clear" w:color="auto" w:fill="auto"/>
          <w:lang w:val="ru-RU"/>
        </w:rPr>
        <w:t>.</w:t>
      </w:r>
    </w:p>
    <w:p w14:paraId="53C0E858" w14:textId="77777777" w:rsidR="00881B22" w:rsidRPr="00BF23A9" w:rsidRDefault="00881B22" w:rsidP="00881B22">
      <w:pPr>
        <w:pStyle w:val="Heading310"/>
        <w:keepNext/>
        <w:keepLines/>
        <w:spacing w:after="122"/>
        <w:rPr>
          <w:rFonts w:ascii="Arial" w:hAnsi="Arial" w:cs="Arial"/>
          <w:b w:val="0"/>
          <w:bCs w:val="0"/>
          <w:sz w:val="20"/>
          <w:szCs w:val="20"/>
          <w:shd w:val="clear" w:color="auto" w:fill="auto"/>
          <w:lang w:val="ru-RU"/>
        </w:rPr>
      </w:pPr>
      <w:r w:rsidRPr="00BF23A9">
        <w:rPr>
          <w:rFonts w:ascii="Arial" w:hAnsi="Arial" w:cs="Arial"/>
          <w:b w:val="0"/>
          <w:bCs w:val="0"/>
          <w:sz w:val="20"/>
          <w:szCs w:val="20"/>
          <w:shd w:val="clear" w:color="auto" w:fill="auto"/>
          <w:lang w:val="ru-RU"/>
        </w:rPr>
        <w:t xml:space="preserve">Как только скошенная трава начинает тянуться за газонокосилкой, пришло время опорожнить </w:t>
      </w:r>
      <w:proofErr w:type="spellStart"/>
      <w:r w:rsidRPr="00BF23A9">
        <w:rPr>
          <w:rFonts w:ascii="Arial" w:hAnsi="Arial" w:cs="Arial"/>
          <w:b w:val="0"/>
          <w:bCs w:val="0"/>
          <w:sz w:val="20"/>
          <w:szCs w:val="20"/>
          <w:shd w:val="clear" w:color="auto" w:fill="auto"/>
          <w:lang w:val="ru-RU"/>
        </w:rPr>
        <w:t>травосборник</w:t>
      </w:r>
      <w:proofErr w:type="spellEnd"/>
      <w:r w:rsidRPr="00BF23A9">
        <w:rPr>
          <w:rFonts w:ascii="Arial" w:hAnsi="Arial" w:cs="Arial"/>
          <w:b w:val="0"/>
          <w:bCs w:val="0"/>
          <w:sz w:val="20"/>
          <w:szCs w:val="20"/>
          <w:shd w:val="clear" w:color="auto" w:fill="auto"/>
          <w:lang w:val="ru-RU"/>
        </w:rPr>
        <w:t>.</w:t>
      </w:r>
    </w:p>
    <w:p w14:paraId="2A9E47EB" w14:textId="77777777" w:rsidR="00881B22" w:rsidRPr="00BF23A9" w:rsidRDefault="00881B22" w:rsidP="00006315">
      <w:pPr>
        <w:pStyle w:val="Heading310"/>
        <w:keepNext/>
        <w:keepLines/>
        <w:spacing w:after="122"/>
        <w:ind w:firstLine="0"/>
        <w:rPr>
          <w:rFonts w:ascii="Arial" w:hAnsi="Arial" w:cs="Arial"/>
          <w:b w:val="0"/>
          <w:bCs w:val="0"/>
          <w:sz w:val="20"/>
          <w:szCs w:val="20"/>
          <w:shd w:val="clear" w:color="auto" w:fill="auto"/>
          <w:lang w:val="ru-RU"/>
        </w:rPr>
      </w:pPr>
      <w:r w:rsidRPr="003E3C0E">
        <w:rPr>
          <w:rFonts w:ascii="Arial" w:hAnsi="Arial" w:cs="Arial"/>
          <w:sz w:val="20"/>
          <w:szCs w:val="20"/>
          <w:highlight w:val="yellow"/>
          <w:shd w:val="clear" w:color="auto" w:fill="auto"/>
          <w:lang w:val="ru-RU"/>
        </w:rPr>
        <w:t>ПРИМЕЧАНИЕ</w:t>
      </w:r>
      <w:proofErr w:type="gramStart"/>
      <w:r w:rsidRPr="00BF23A9">
        <w:rPr>
          <w:rFonts w:ascii="Arial" w:hAnsi="Arial" w:cs="Arial"/>
          <w:b w:val="0"/>
          <w:bCs w:val="0"/>
          <w:sz w:val="20"/>
          <w:szCs w:val="20"/>
          <w:shd w:val="clear" w:color="auto" w:fill="auto"/>
          <w:lang w:val="ru-RU"/>
        </w:rPr>
        <w:t>: Прежде</w:t>
      </w:r>
      <w:proofErr w:type="gramEnd"/>
      <w:r w:rsidRPr="00BF23A9">
        <w:rPr>
          <w:rFonts w:ascii="Arial" w:hAnsi="Arial" w:cs="Arial"/>
          <w:b w:val="0"/>
          <w:bCs w:val="0"/>
          <w:sz w:val="20"/>
          <w:szCs w:val="20"/>
          <w:shd w:val="clear" w:color="auto" w:fill="auto"/>
          <w:lang w:val="ru-RU"/>
        </w:rPr>
        <w:t xml:space="preserve"> чем снимать </w:t>
      </w:r>
      <w:proofErr w:type="spellStart"/>
      <w:r w:rsidRPr="00BF23A9">
        <w:rPr>
          <w:rFonts w:ascii="Arial" w:hAnsi="Arial" w:cs="Arial"/>
          <w:b w:val="0"/>
          <w:bCs w:val="0"/>
          <w:sz w:val="20"/>
          <w:szCs w:val="20"/>
          <w:shd w:val="clear" w:color="auto" w:fill="auto"/>
          <w:lang w:val="ru-RU"/>
        </w:rPr>
        <w:t>травосборник</w:t>
      </w:r>
      <w:proofErr w:type="spellEnd"/>
      <w:r w:rsidRPr="00BF23A9">
        <w:rPr>
          <w:rFonts w:ascii="Arial" w:hAnsi="Arial" w:cs="Arial"/>
          <w:b w:val="0"/>
          <w:bCs w:val="0"/>
          <w:sz w:val="20"/>
          <w:szCs w:val="20"/>
          <w:shd w:val="clear" w:color="auto" w:fill="auto"/>
          <w:lang w:val="ru-RU"/>
        </w:rPr>
        <w:t>, выключите двигатель и подождите, пока нож не остановится.</w:t>
      </w:r>
    </w:p>
    <w:p w14:paraId="1539D4F2" w14:textId="77777777" w:rsidR="00881B22" w:rsidRPr="00BF23A9" w:rsidRDefault="00881B22" w:rsidP="00881B22">
      <w:pPr>
        <w:pStyle w:val="Heading310"/>
        <w:keepNext/>
        <w:keepLines/>
        <w:spacing w:after="122"/>
        <w:rPr>
          <w:rFonts w:ascii="Arial" w:hAnsi="Arial" w:cs="Arial"/>
          <w:b w:val="0"/>
          <w:bCs w:val="0"/>
          <w:sz w:val="20"/>
          <w:szCs w:val="20"/>
          <w:shd w:val="clear" w:color="auto" w:fill="auto"/>
          <w:lang w:val="ru-RU"/>
        </w:rPr>
      </w:pPr>
      <w:r w:rsidRPr="00BF23A9">
        <w:rPr>
          <w:rFonts w:ascii="Arial" w:hAnsi="Arial" w:cs="Arial"/>
          <w:b w:val="0"/>
          <w:bCs w:val="0"/>
          <w:sz w:val="20"/>
          <w:szCs w:val="20"/>
          <w:shd w:val="clear" w:color="auto" w:fill="auto"/>
          <w:lang w:val="ru-RU"/>
        </w:rPr>
        <w:t xml:space="preserve">1.Чтобы снять </w:t>
      </w:r>
      <w:proofErr w:type="spellStart"/>
      <w:r w:rsidRPr="00BF23A9">
        <w:rPr>
          <w:rFonts w:ascii="Arial" w:hAnsi="Arial" w:cs="Arial"/>
          <w:b w:val="0"/>
          <w:bCs w:val="0"/>
          <w:sz w:val="20"/>
          <w:szCs w:val="20"/>
          <w:shd w:val="clear" w:color="auto" w:fill="auto"/>
          <w:lang w:val="ru-RU"/>
        </w:rPr>
        <w:t>травосборник</w:t>
      </w:r>
      <w:proofErr w:type="spellEnd"/>
      <w:r w:rsidRPr="00BF23A9">
        <w:rPr>
          <w:rFonts w:ascii="Arial" w:hAnsi="Arial" w:cs="Arial"/>
          <w:b w:val="0"/>
          <w:bCs w:val="0"/>
          <w:sz w:val="20"/>
          <w:szCs w:val="20"/>
          <w:shd w:val="clear" w:color="auto" w:fill="auto"/>
          <w:lang w:val="ru-RU"/>
        </w:rPr>
        <w:t xml:space="preserve">, одной рукой поднимите заслонку выталкивателя, а другой возьмитесь за ручку для </w:t>
      </w:r>
      <w:proofErr w:type="spellStart"/>
      <w:proofErr w:type="gramStart"/>
      <w:r w:rsidRPr="00BF23A9">
        <w:rPr>
          <w:rFonts w:ascii="Arial" w:hAnsi="Arial" w:cs="Arial"/>
          <w:b w:val="0"/>
          <w:bCs w:val="0"/>
          <w:sz w:val="20"/>
          <w:szCs w:val="20"/>
          <w:shd w:val="clear" w:color="auto" w:fill="auto"/>
          <w:lang w:val="ru-RU"/>
        </w:rPr>
        <w:t>переноски.Заслонка</w:t>
      </w:r>
      <w:proofErr w:type="spellEnd"/>
      <w:proofErr w:type="gramEnd"/>
      <w:r w:rsidRPr="00BF23A9">
        <w:rPr>
          <w:rFonts w:ascii="Arial" w:hAnsi="Arial" w:cs="Arial"/>
          <w:b w:val="0"/>
          <w:bCs w:val="0"/>
          <w:sz w:val="20"/>
          <w:szCs w:val="20"/>
          <w:shd w:val="clear" w:color="auto" w:fill="auto"/>
          <w:lang w:val="ru-RU"/>
        </w:rPr>
        <w:t xml:space="preserve"> выталкивателя автоматически опускается после извлечения </w:t>
      </w:r>
      <w:proofErr w:type="spellStart"/>
      <w:r w:rsidRPr="00BF23A9">
        <w:rPr>
          <w:rFonts w:ascii="Arial" w:hAnsi="Arial" w:cs="Arial"/>
          <w:b w:val="0"/>
          <w:bCs w:val="0"/>
          <w:sz w:val="20"/>
          <w:szCs w:val="20"/>
          <w:shd w:val="clear" w:color="auto" w:fill="auto"/>
          <w:lang w:val="ru-RU"/>
        </w:rPr>
        <w:t>травосборника</w:t>
      </w:r>
      <w:proofErr w:type="spellEnd"/>
      <w:r w:rsidRPr="00BF23A9">
        <w:rPr>
          <w:rFonts w:ascii="Arial" w:hAnsi="Arial" w:cs="Arial"/>
          <w:b w:val="0"/>
          <w:bCs w:val="0"/>
          <w:sz w:val="20"/>
          <w:szCs w:val="20"/>
          <w:shd w:val="clear" w:color="auto" w:fill="auto"/>
          <w:lang w:val="ru-RU"/>
        </w:rPr>
        <w:t xml:space="preserve"> и закрывает отверстие заднего желоба.</w:t>
      </w:r>
    </w:p>
    <w:p w14:paraId="66AB01D5" w14:textId="77777777" w:rsidR="00881B22" w:rsidRPr="00BF23A9" w:rsidRDefault="00881B22" w:rsidP="00881B22">
      <w:pPr>
        <w:pStyle w:val="Heading310"/>
        <w:keepNext/>
        <w:keepLines/>
        <w:spacing w:after="122"/>
        <w:rPr>
          <w:rFonts w:ascii="Arial" w:hAnsi="Arial" w:cs="Arial"/>
          <w:b w:val="0"/>
          <w:bCs w:val="0"/>
          <w:sz w:val="20"/>
          <w:szCs w:val="20"/>
          <w:shd w:val="clear" w:color="auto" w:fill="auto"/>
          <w:lang w:val="ru-RU"/>
        </w:rPr>
      </w:pPr>
      <w:r w:rsidRPr="00BF23A9">
        <w:rPr>
          <w:rFonts w:ascii="Arial" w:hAnsi="Arial" w:cs="Arial"/>
          <w:b w:val="0"/>
          <w:bCs w:val="0"/>
          <w:sz w:val="20"/>
          <w:szCs w:val="20"/>
          <w:shd w:val="clear" w:color="auto" w:fill="auto"/>
          <w:lang w:val="ru-RU"/>
        </w:rPr>
        <w:t xml:space="preserve">2. Высыпьте остатки травы из </w:t>
      </w:r>
      <w:proofErr w:type="spellStart"/>
      <w:r w:rsidRPr="00BF23A9">
        <w:rPr>
          <w:rFonts w:ascii="Arial" w:hAnsi="Arial" w:cs="Arial"/>
          <w:b w:val="0"/>
          <w:bCs w:val="0"/>
          <w:sz w:val="20"/>
          <w:szCs w:val="20"/>
          <w:shd w:val="clear" w:color="auto" w:fill="auto"/>
          <w:lang w:val="ru-RU"/>
        </w:rPr>
        <w:t>травосборника</w:t>
      </w:r>
      <w:proofErr w:type="spellEnd"/>
      <w:r w:rsidRPr="00BF23A9">
        <w:rPr>
          <w:rFonts w:ascii="Arial" w:hAnsi="Arial" w:cs="Arial"/>
          <w:b w:val="0"/>
          <w:bCs w:val="0"/>
          <w:sz w:val="20"/>
          <w:szCs w:val="20"/>
          <w:shd w:val="clear" w:color="auto" w:fill="auto"/>
          <w:lang w:val="ru-RU"/>
        </w:rPr>
        <w:t xml:space="preserve"> и снова установите </w:t>
      </w:r>
      <w:proofErr w:type="spellStart"/>
      <w:r w:rsidRPr="00BF23A9">
        <w:rPr>
          <w:rFonts w:ascii="Arial" w:hAnsi="Arial" w:cs="Arial"/>
          <w:b w:val="0"/>
          <w:bCs w:val="0"/>
          <w:sz w:val="20"/>
          <w:szCs w:val="20"/>
          <w:shd w:val="clear" w:color="auto" w:fill="auto"/>
          <w:lang w:val="ru-RU"/>
        </w:rPr>
        <w:t>травосборник</w:t>
      </w:r>
      <w:proofErr w:type="spellEnd"/>
      <w:r w:rsidRPr="00BF23A9">
        <w:rPr>
          <w:rFonts w:ascii="Arial" w:hAnsi="Arial" w:cs="Arial"/>
          <w:b w:val="0"/>
          <w:bCs w:val="0"/>
          <w:sz w:val="20"/>
          <w:szCs w:val="20"/>
          <w:shd w:val="clear" w:color="auto" w:fill="auto"/>
          <w:lang w:val="ru-RU"/>
        </w:rPr>
        <w:t>.</w:t>
      </w:r>
    </w:p>
    <w:p w14:paraId="497231E1" w14:textId="77777777" w:rsidR="00881B22" w:rsidRPr="00BF23A9" w:rsidRDefault="00881B22" w:rsidP="00881B22">
      <w:pPr>
        <w:pStyle w:val="Heading310"/>
        <w:keepNext/>
        <w:keepLines/>
        <w:spacing w:after="122"/>
        <w:ind w:firstLine="0"/>
        <w:rPr>
          <w:rFonts w:ascii="Arial" w:hAnsi="Arial" w:cs="Arial"/>
          <w:b w:val="0"/>
          <w:bCs w:val="0"/>
          <w:sz w:val="20"/>
          <w:szCs w:val="20"/>
          <w:shd w:val="clear" w:color="auto" w:fill="auto"/>
          <w:lang w:val="ru-RU"/>
        </w:rPr>
      </w:pPr>
      <w:r w:rsidRPr="003E3C0E">
        <w:rPr>
          <w:rFonts w:ascii="Arial" w:hAnsi="Arial" w:cs="Arial"/>
          <w:sz w:val="20"/>
          <w:szCs w:val="20"/>
          <w:highlight w:val="yellow"/>
          <w:shd w:val="clear" w:color="auto" w:fill="auto"/>
          <w:lang w:val="ru-RU"/>
        </w:rPr>
        <w:t>ПРИМЕЧАНИЕ</w:t>
      </w:r>
      <w:proofErr w:type="gramStart"/>
      <w:r w:rsidRPr="00BF23A9">
        <w:rPr>
          <w:rFonts w:ascii="Arial" w:hAnsi="Arial" w:cs="Arial"/>
          <w:b w:val="0"/>
          <w:bCs w:val="0"/>
          <w:sz w:val="20"/>
          <w:szCs w:val="20"/>
          <w:shd w:val="clear" w:color="auto" w:fill="auto"/>
          <w:lang w:val="ru-RU"/>
        </w:rPr>
        <w:t>: Если</w:t>
      </w:r>
      <w:proofErr w:type="gramEnd"/>
      <w:r w:rsidRPr="00BF23A9">
        <w:rPr>
          <w:rFonts w:ascii="Arial" w:hAnsi="Arial" w:cs="Arial"/>
          <w:b w:val="0"/>
          <w:bCs w:val="0"/>
          <w:sz w:val="20"/>
          <w:szCs w:val="20"/>
          <w:shd w:val="clear" w:color="auto" w:fill="auto"/>
          <w:lang w:val="ru-RU"/>
        </w:rPr>
        <w:t xml:space="preserve"> остатки травы попали в выпускной желоб, очистите его с помощью щетки.</w:t>
      </w:r>
      <w:r w:rsidR="0091794C" w:rsidRPr="00BF23A9">
        <w:rPr>
          <w:rFonts w:ascii="Arial" w:hAnsi="Arial" w:cs="Arial"/>
          <w:b w:val="0"/>
          <w:bCs w:val="0"/>
          <w:sz w:val="20"/>
          <w:szCs w:val="20"/>
          <w:shd w:val="clear" w:color="auto" w:fill="auto"/>
          <w:lang w:val="ru-RU"/>
        </w:rPr>
        <w:t xml:space="preserve"> </w:t>
      </w:r>
      <w:r w:rsidRPr="00BF23A9">
        <w:rPr>
          <w:rFonts w:ascii="Arial" w:hAnsi="Arial" w:cs="Arial"/>
          <w:b w:val="0"/>
          <w:bCs w:val="0"/>
          <w:sz w:val="20"/>
          <w:szCs w:val="20"/>
          <w:shd w:val="clear" w:color="auto" w:fill="auto"/>
          <w:lang w:val="ru-RU"/>
        </w:rPr>
        <w:t xml:space="preserve">Не удаляйте остатки травы из корпуса газонокосилки или с лезвия руками или ногами. Вместо этого используйте подходящие инструменты, такие как щетка или метла. Чтобы скошенная трава могла быть собрана в </w:t>
      </w:r>
      <w:proofErr w:type="spellStart"/>
      <w:r w:rsidRPr="00BF23A9">
        <w:rPr>
          <w:rFonts w:ascii="Arial" w:hAnsi="Arial" w:cs="Arial"/>
          <w:b w:val="0"/>
          <w:bCs w:val="0"/>
          <w:sz w:val="20"/>
          <w:szCs w:val="20"/>
          <w:shd w:val="clear" w:color="auto" w:fill="auto"/>
          <w:lang w:val="ru-RU"/>
        </w:rPr>
        <w:t>травосборник</w:t>
      </w:r>
      <w:proofErr w:type="spellEnd"/>
      <w:r w:rsidRPr="00BF23A9">
        <w:rPr>
          <w:rFonts w:ascii="Arial" w:hAnsi="Arial" w:cs="Arial"/>
          <w:b w:val="0"/>
          <w:bCs w:val="0"/>
          <w:sz w:val="20"/>
          <w:szCs w:val="20"/>
          <w:shd w:val="clear" w:color="auto" w:fill="auto"/>
          <w:lang w:val="ru-RU"/>
        </w:rPr>
        <w:t>, выпускное отверстие и внутренняя часть корпуса косилки должны быть очищены от любых засоров</w:t>
      </w:r>
    </w:p>
    <w:p w14:paraId="3CF054FD" w14:textId="77777777" w:rsidR="00881B22" w:rsidRPr="00BF23A9" w:rsidRDefault="00881B22" w:rsidP="00881B22">
      <w:pPr>
        <w:pStyle w:val="Heading310"/>
        <w:keepNext/>
        <w:keepLines/>
        <w:spacing w:after="122"/>
        <w:ind w:firstLine="0"/>
        <w:rPr>
          <w:rFonts w:ascii="Arial" w:hAnsi="Arial" w:cs="Arial"/>
          <w:sz w:val="20"/>
          <w:szCs w:val="20"/>
          <w:shd w:val="clear" w:color="auto" w:fill="auto"/>
          <w:lang w:val="ru-RU"/>
        </w:rPr>
      </w:pPr>
    </w:p>
    <w:bookmarkEnd w:id="54"/>
    <w:bookmarkEnd w:id="55"/>
    <w:bookmarkEnd w:id="56"/>
    <w:p w14:paraId="75992112" w14:textId="50006DDF" w:rsidR="00A657A4" w:rsidRPr="003E3C0E" w:rsidRDefault="003E3C0E" w:rsidP="00881B22">
      <w:pPr>
        <w:pStyle w:val="Heading310"/>
        <w:keepNext/>
        <w:keepLines/>
        <w:spacing w:after="122"/>
        <w:ind w:firstLine="0"/>
        <w:rPr>
          <w:rFonts w:ascii="Arial" w:hAnsi="Arial" w:cs="Arial"/>
          <w:sz w:val="20"/>
          <w:szCs w:val="20"/>
          <w:u w:val="single"/>
          <w:lang w:val="ru-RU"/>
        </w:rPr>
      </w:pPr>
      <w:r w:rsidRPr="003E3C0E">
        <w:rPr>
          <w:rFonts w:ascii="Arial" w:hAnsi="Arial" w:cs="Arial"/>
          <w:sz w:val="20"/>
          <w:szCs w:val="20"/>
          <w:u w:val="single"/>
          <w:lang w:val="ru-RU"/>
        </w:rPr>
        <w:t>7.</w:t>
      </w:r>
      <w:r w:rsidR="00C74CB2" w:rsidRPr="003E3C0E">
        <w:rPr>
          <w:rFonts w:ascii="Arial" w:hAnsi="Arial" w:cs="Arial"/>
          <w:sz w:val="20"/>
          <w:szCs w:val="20"/>
          <w:u w:val="single"/>
          <w:lang w:val="ru-RU"/>
        </w:rPr>
        <w:t>ХРАНЕНИЕ И ОБСЛУЖИВАНИЕ.</w:t>
      </w:r>
    </w:p>
    <w:p w14:paraId="0E969A9D" w14:textId="77777777" w:rsidR="00C74CB2" w:rsidRPr="00BF23A9" w:rsidRDefault="00C74CB2" w:rsidP="00C74CB2">
      <w:pPr>
        <w:pStyle w:val="Bodytext10"/>
        <w:spacing w:after="160" w:line="206" w:lineRule="auto"/>
        <w:rPr>
          <w:rFonts w:ascii="Arial" w:hAnsi="Arial" w:cs="Arial"/>
          <w:sz w:val="20"/>
          <w:szCs w:val="20"/>
          <w:lang w:val="ru-RU"/>
        </w:rPr>
      </w:pPr>
      <w:r w:rsidRPr="003E3C0E">
        <w:rPr>
          <w:rFonts w:ascii="Arial" w:hAnsi="Arial" w:cs="Arial"/>
          <w:b/>
          <w:bCs/>
          <w:sz w:val="20"/>
          <w:szCs w:val="20"/>
          <w:highlight w:val="yellow"/>
          <w:lang w:val="ru-RU"/>
        </w:rPr>
        <w:t>ПРЕДУПРЕЖДЕНИЕ</w:t>
      </w:r>
      <w:proofErr w:type="gramStart"/>
      <w:r w:rsidRPr="00BF23A9">
        <w:rPr>
          <w:rFonts w:ascii="Arial" w:hAnsi="Arial" w:cs="Arial"/>
          <w:sz w:val="20"/>
          <w:szCs w:val="20"/>
          <w:lang w:val="ru-RU"/>
        </w:rPr>
        <w:t>: Перед</w:t>
      </w:r>
      <w:proofErr w:type="gramEnd"/>
      <w:r w:rsidRPr="00BF23A9">
        <w:rPr>
          <w:rFonts w:ascii="Arial" w:hAnsi="Arial" w:cs="Arial"/>
          <w:sz w:val="20"/>
          <w:szCs w:val="20"/>
          <w:lang w:val="ru-RU"/>
        </w:rPr>
        <w:t xml:space="preserve"> выполнением любых работ по техническому обслуживанию или очистке выключите двигатель и подождите, пока диск не остановится.</w:t>
      </w:r>
    </w:p>
    <w:p w14:paraId="42B6423E" w14:textId="77777777" w:rsidR="00C74CB2" w:rsidRPr="00BF23A9" w:rsidRDefault="00C74CB2" w:rsidP="00C74CB2">
      <w:pPr>
        <w:pStyle w:val="Bodytext10"/>
        <w:spacing w:after="160" w:line="206" w:lineRule="auto"/>
        <w:rPr>
          <w:rFonts w:ascii="Arial" w:hAnsi="Arial" w:cs="Arial"/>
          <w:b/>
          <w:bCs/>
          <w:sz w:val="20"/>
          <w:szCs w:val="20"/>
          <w:u w:val="single"/>
          <w:lang w:val="ru-RU"/>
        </w:rPr>
      </w:pPr>
      <w:r w:rsidRPr="00BF23A9">
        <w:rPr>
          <w:rFonts w:ascii="Arial" w:hAnsi="Arial" w:cs="Arial"/>
          <w:b/>
          <w:bCs/>
          <w:sz w:val="20"/>
          <w:szCs w:val="20"/>
          <w:u w:val="single"/>
          <w:lang w:val="ru-RU"/>
        </w:rPr>
        <w:t>Очистка.</w:t>
      </w:r>
    </w:p>
    <w:p w14:paraId="651809C1" w14:textId="77777777" w:rsidR="00C74CB2" w:rsidRPr="00BF23A9" w:rsidRDefault="00C74CB2" w:rsidP="00C74CB2">
      <w:pPr>
        <w:pStyle w:val="Bodytext10"/>
        <w:spacing w:after="160" w:line="206" w:lineRule="auto"/>
        <w:rPr>
          <w:rFonts w:ascii="Arial" w:hAnsi="Arial" w:cs="Arial"/>
          <w:sz w:val="20"/>
          <w:szCs w:val="20"/>
          <w:lang w:val="ru-RU"/>
        </w:rPr>
      </w:pPr>
      <w:r w:rsidRPr="00BF23A9">
        <w:rPr>
          <w:rFonts w:ascii="Arial" w:hAnsi="Arial" w:cs="Arial"/>
          <w:sz w:val="20"/>
          <w:szCs w:val="20"/>
          <w:lang w:val="ru-RU"/>
        </w:rPr>
        <w:t>Газонокосилку следует тщательно очищать после каждого использования.</w:t>
      </w:r>
    </w:p>
    <w:p w14:paraId="663B2B05" w14:textId="77777777" w:rsidR="00C74CB2" w:rsidRPr="00BF23A9" w:rsidRDefault="00C74CB2" w:rsidP="00C74CB2">
      <w:pPr>
        <w:pStyle w:val="Bodytext10"/>
        <w:spacing w:after="160" w:line="206" w:lineRule="auto"/>
        <w:rPr>
          <w:rFonts w:ascii="Arial" w:hAnsi="Arial" w:cs="Arial"/>
          <w:sz w:val="20"/>
          <w:szCs w:val="20"/>
          <w:lang w:val="ru-RU"/>
        </w:rPr>
      </w:pPr>
      <w:r w:rsidRPr="00BF23A9">
        <w:rPr>
          <w:rFonts w:ascii="Arial" w:hAnsi="Arial" w:cs="Arial"/>
          <w:sz w:val="20"/>
          <w:szCs w:val="20"/>
          <w:lang w:val="ru-RU"/>
        </w:rPr>
        <w:lastRenderedPageBreak/>
        <w:t>Всегда чистите газонокосилку сразу после использования.</w:t>
      </w:r>
    </w:p>
    <w:p w14:paraId="06EE4CF7" w14:textId="77777777" w:rsidR="00C74CB2" w:rsidRPr="00BF23A9" w:rsidRDefault="00C74CB2" w:rsidP="00C74CB2">
      <w:pPr>
        <w:pStyle w:val="Bodytext10"/>
        <w:spacing w:after="160" w:line="206" w:lineRule="auto"/>
        <w:rPr>
          <w:rFonts w:ascii="Arial" w:hAnsi="Arial" w:cs="Arial"/>
          <w:sz w:val="20"/>
          <w:szCs w:val="20"/>
          <w:lang w:val="ru-RU"/>
        </w:rPr>
      </w:pPr>
      <w:r w:rsidRPr="00BF23A9">
        <w:rPr>
          <w:rFonts w:ascii="Arial" w:hAnsi="Arial" w:cs="Arial"/>
          <w:sz w:val="20"/>
          <w:szCs w:val="20"/>
          <w:lang w:val="ru-RU"/>
        </w:rPr>
        <w:t>Не допускайте, чтобы скошенная трава и другой мусор становились сухими и твердыми на любой из поверхностей газонокосилки.</w:t>
      </w:r>
    </w:p>
    <w:p w14:paraId="7F0B53A7" w14:textId="77777777" w:rsidR="00C74CB2" w:rsidRPr="00BF23A9" w:rsidRDefault="00C74CB2" w:rsidP="00C74CB2">
      <w:pPr>
        <w:pStyle w:val="Bodytext10"/>
        <w:spacing w:after="160" w:line="206" w:lineRule="auto"/>
        <w:rPr>
          <w:rFonts w:ascii="Arial" w:hAnsi="Arial" w:cs="Arial"/>
          <w:sz w:val="20"/>
          <w:szCs w:val="20"/>
          <w:lang w:val="ru-RU"/>
        </w:rPr>
      </w:pPr>
      <w:r w:rsidRPr="00BF23A9">
        <w:rPr>
          <w:rFonts w:ascii="Arial" w:hAnsi="Arial" w:cs="Arial"/>
          <w:sz w:val="20"/>
          <w:szCs w:val="20"/>
          <w:lang w:val="ru-RU"/>
        </w:rPr>
        <w:t>Остатки высохшей травы и грязь могут ухудшить работу.</w:t>
      </w:r>
    </w:p>
    <w:p w14:paraId="70952926" w14:textId="77777777" w:rsidR="00C74CB2" w:rsidRPr="00BF23A9" w:rsidRDefault="00C74CB2" w:rsidP="00C74CB2">
      <w:pPr>
        <w:pStyle w:val="Bodytext10"/>
        <w:spacing w:after="160" w:line="206" w:lineRule="auto"/>
        <w:rPr>
          <w:rFonts w:ascii="Arial" w:hAnsi="Arial" w:cs="Arial"/>
          <w:sz w:val="20"/>
          <w:szCs w:val="20"/>
          <w:lang w:val="ru-RU"/>
        </w:rPr>
      </w:pPr>
      <w:r w:rsidRPr="00BF23A9">
        <w:rPr>
          <w:rFonts w:ascii="Arial" w:hAnsi="Arial" w:cs="Arial"/>
          <w:sz w:val="20"/>
          <w:szCs w:val="20"/>
          <w:lang w:val="ru-RU"/>
        </w:rPr>
        <w:t>Убедитесь, что в желобе для травы нет остатков травы.</w:t>
      </w:r>
    </w:p>
    <w:p w14:paraId="25587DD5" w14:textId="77777777" w:rsidR="00C74CB2" w:rsidRPr="00BF23A9" w:rsidRDefault="00C74CB2" w:rsidP="00C74CB2">
      <w:pPr>
        <w:pStyle w:val="Bodytext10"/>
        <w:spacing w:after="160" w:line="206" w:lineRule="auto"/>
        <w:rPr>
          <w:rFonts w:ascii="Arial" w:hAnsi="Arial" w:cs="Arial"/>
          <w:sz w:val="20"/>
          <w:szCs w:val="20"/>
          <w:lang w:val="ru-RU"/>
        </w:rPr>
      </w:pPr>
      <w:r w:rsidRPr="00BF23A9">
        <w:rPr>
          <w:rFonts w:ascii="Arial" w:hAnsi="Arial" w:cs="Arial"/>
          <w:sz w:val="20"/>
          <w:szCs w:val="20"/>
          <w:lang w:val="ru-RU"/>
        </w:rPr>
        <w:t xml:space="preserve">Проверьте нижнюю часть газонокосилки и крепление ножа, для этого переверните газонокосилку на левый бок (напротив горловины </w:t>
      </w:r>
      <w:proofErr w:type="spellStart"/>
      <w:r w:rsidRPr="00BF23A9">
        <w:rPr>
          <w:rFonts w:ascii="Arial" w:hAnsi="Arial" w:cs="Arial"/>
          <w:sz w:val="20"/>
          <w:szCs w:val="20"/>
          <w:lang w:val="ru-RU"/>
        </w:rPr>
        <w:t>маслозаливной</w:t>
      </w:r>
      <w:proofErr w:type="spellEnd"/>
      <w:r w:rsidRPr="00BF23A9">
        <w:rPr>
          <w:rFonts w:ascii="Arial" w:hAnsi="Arial" w:cs="Arial"/>
          <w:sz w:val="20"/>
          <w:szCs w:val="20"/>
          <w:lang w:val="ru-RU"/>
        </w:rPr>
        <w:t xml:space="preserve"> горловины).</w:t>
      </w:r>
    </w:p>
    <w:p w14:paraId="07F57C0E" w14:textId="3B83E0A0" w:rsidR="00C74CB2" w:rsidRPr="00BF23A9" w:rsidRDefault="00C74CB2" w:rsidP="00C74CB2">
      <w:pPr>
        <w:pStyle w:val="Bodytext10"/>
        <w:spacing w:after="160" w:line="206" w:lineRule="auto"/>
        <w:rPr>
          <w:rFonts w:ascii="Arial" w:hAnsi="Arial" w:cs="Arial"/>
          <w:sz w:val="20"/>
          <w:szCs w:val="20"/>
          <w:lang w:val="ru-RU"/>
        </w:rPr>
      </w:pPr>
      <w:r w:rsidRPr="003E3C0E">
        <w:rPr>
          <w:rFonts w:ascii="Arial" w:hAnsi="Arial" w:cs="Arial"/>
          <w:b/>
          <w:bCs/>
          <w:sz w:val="20"/>
          <w:szCs w:val="20"/>
          <w:highlight w:val="yellow"/>
          <w:lang w:val="ru-RU"/>
        </w:rPr>
        <w:t>ПРИМЕЧАНИЕ</w:t>
      </w:r>
      <w:proofErr w:type="gramStart"/>
      <w:r w:rsidRPr="00BF23A9">
        <w:rPr>
          <w:rFonts w:ascii="Arial" w:hAnsi="Arial" w:cs="Arial"/>
          <w:sz w:val="20"/>
          <w:szCs w:val="20"/>
          <w:lang w:val="ru-RU"/>
        </w:rPr>
        <w:t>: Прежде</w:t>
      </w:r>
      <w:proofErr w:type="gramEnd"/>
      <w:r w:rsidRPr="00BF23A9">
        <w:rPr>
          <w:rFonts w:ascii="Arial" w:hAnsi="Arial" w:cs="Arial"/>
          <w:sz w:val="20"/>
          <w:szCs w:val="20"/>
          <w:lang w:val="ru-RU"/>
        </w:rPr>
        <w:t xml:space="preserve"> чем положить газонокосилку на бок, полностью слейте топливо из бака с помощью бензонасоса Не наклоняйте газонокосилку более чем на 90 градусов.</w:t>
      </w:r>
    </w:p>
    <w:p w14:paraId="6FA4E466" w14:textId="77777777" w:rsidR="00A657A4" w:rsidRPr="00BF23A9" w:rsidRDefault="00000000" w:rsidP="00C74CB2">
      <w:pPr>
        <w:pStyle w:val="Bodytext10"/>
        <w:spacing w:after="160" w:line="206" w:lineRule="auto"/>
        <w:rPr>
          <w:rFonts w:ascii="Arial" w:hAnsi="Arial" w:cs="Arial"/>
          <w:b/>
          <w:bCs/>
          <w:sz w:val="20"/>
          <w:szCs w:val="20"/>
          <w:u w:val="single"/>
          <w:lang w:val="ru-RU"/>
        </w:rPr>
      </w:pPr>
      <w:r w:rsidRPr="00BF23A9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3872" behindDoc="0" locked="0" layoutInCell="1" allowOverlap="1" wp14:anchorId="5B3C112C" wp14:editId="2A6BBE4B">
            <wp:simplePos x="0" y="0"/>
            <wp:positionH relativeFrom="page">
              <wp:posOffset>3703955</wp:posOffset>
            </wp:positionH>
            <wp:positionV relativeFrom="paragraph">
              <wp:posOffset>38100</wp:posOffset>
            </wp:positionV>
            <wp:extent cx="908050" cy="1103630"/>
            <wp:effectExtent l="0" t="0" r="0" b="0"/>
            <wp:wrapSquare wrapText="bothSides"/>
            <wp:docPr id="63" name="Shape 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Shape 63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908050" cy="1103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57" w:name="bookmark149"/>
      <w:bookmarkStart w:id="58" w:name="bookmark150"/>
      <w:bookmarkStart w:id="59" w:name="bookmark151"/>
      <w:r w:rsidR="00472306" w:rsidRPr="00BF23A9">
        <w:rPr>
          <w:rFonts w:ascii="Arial" w:hAnsi="Arial" w:cs="Arial"/>
          <w:sz w:val="20"/>
          <w:szCs w:val="20"/>
          <w:lang w:val="ru-RU"/>
        </w:rPr>
        <w:t xml:space="preserve"> </w:t>
      </w:r>
      <w:r w:rsidR="00472306" w:rsidRPr="00BF23A9">
        <w:rPr>
          <w:rFonts w:ascii="Arial" w:hAnsi="Arial" w:cs="Arial"/>
          <w:b/>
          <w:bCs/>
          <w:noProof/>
          <w:sz w:val="20"/>
          <w:szCs w:val="20"/>
          <w:u w:val="single"/>
          <w:lang w:val="ru-RU"/>
        </w:rPr>
        <w:t>Обслуживание свечи зажигания</w:t>
      </w:r>
      <w:r w:rsidRPr="00BF23A9">
        <w:rPr>
          <w:rFonts w:ascii="Arial" w:hAnsi="Arial" w:cs="Arial"/>
          <w:b/>
          <w:bCs/>
          <w:sz w:val="20"/>
          <w:szCs w:val="20"/>
          <w:u w:val="single"/>
          <w:lang w:val="ru-RU"/>
        </w:rPr>
        <w:t>.</w:t>
      </w:r>
      <w:bookmarkEnd w:id="57"/>
      <w:bookmarkEnd w:id="58"/>
      <w:bookmarkEnd w:id="59"/>
    </w:p>
    <w:p w14:paraId="23DB098E" w14:textId="77777777" w:rsidR="00472306" w:rsidRPr="00BF23A9" w:rsidRDefault="00472306" w:rsidP="00472306">
      <w:pPr>
        <w:pStyle w:val="Heading410"/>
        <w:keepNext/>
        <w:keepLines/>
        <w:spacing w:after="80"/>
        <w:rPr>
          <w:rFonts w:ascii="Arial" w:hAnsi="Arial" w:cs="Arial"/>
          <w:b w:val="0"/>
          <w:bCs w:val="0"/>
          <w:sz w:val="20"/>
          <w:szCs w:val="20"/>
          <w:lang w:val="ru-RU"/>
        </w:rPr>
      </w:pPr>
      <w:bookmarkStart w:id="60" w:name="bookmark155"/>
      <w:bookmarkStart w:id="61" w:name="bookmark156"/>
      <w:bookmarkStart w:id="62" w:name="bookmark157"/>
      <w:r w:rsidRPr="00BF23A9">
        <w:rPr>
          <w:rFonts w:ascii="Arial" w:hAnsi="Arial" w:cs="Arial"/>
          <w:b w:val="0"/>
          <w:bCs w:val="0"/>
          <w:sz w:val="20"/>
          <w:szCs w:val="20"/>
          <w:lang w:val="ru-RU"/>
        </w:rPr>
        <w:t>1. После того, как двигатель остынет, выкрутите свечу зажигания, повернув ее.</w:t>
      </w:r>
    </w:p>
    <w:p w14:paraId="250A40AA" w14:textId="77777777" w:rsidR="00472306" w:rsidRPr="00BF23A9" w:rsidRDefault="00472306" w:rsidP="00472306">
      <w:pPr>
        <w:pStyle w:val="Heading410"/>
        <w:keepNext/>
        <w:keepLines/>
        <w:spacing w:after="80"/>
        <w:rPr>
          <w:rFonts w:ascii="Arial" w:hAnsi="Arial" w:cs="Arial"/>
          <w:b w:val="0"/>
          <w:bCs w:val="0"/>
          <w:sz w:val="20"/>
          <w:szCs w:val="20"/>
          <w:lang w:val="ru-RU"/>
        </w:rPr>
      </w:pPr>
      <w:r w:rsidRPr="00BF23A9">
        <w:rPr>
          <w:rFonts w:ascii="Arial" w:hAnsi="Arial" w:cs="Arial"/>
          <w:b w:val="0"/>
          <w:bCs w:val="0"/>
          <w:sz w:val="20"/>
          <w:szCs w:val="20"/>
          <w:lang w:val="ru-RU"/>
        </w:rPr>
        <w:t>2. Снимите свечу зажигания с помощью свечного ключа.</w:t>
      </w:r>
    </w:p>
    <w:p w14:paraId="155F7674" w14:textId="77777777" w:rsidR="00472306" w:rsidRPr="00BF23A9" w:rsidRDefault="00472306" w:rsidP="00472306">
      <w:pPr>
        <w:pStyle w:val="Heading410"/>
        <w:keepNext/>
        <w:keepLines/>
        <w:spacing w:after="80"/>
        <w:rPr>
          <w:rFonts w:ascii="Arial" w:hAnsi="Arial" w:cs="Arial"/>
          <w:b w:val="0"/>
          <w:bCs w:val="0"/>
          <w:sz w:val="20"/>
          <w:szCs w:val="20"/>
          <w:lang w:val="ru-RU"/>
        </w:rPr>
      </w:pPr>
      <w:r w:rsidRPr="00BF23A9">
        <w:rPr>
          <w:rFonts w:ascii="Arial" w:hAnsi="Arial" w:cs="Arial"/>
          <w:b w:val="0"/>
          <w:bCs w:val="0"/>
          <w:sz w:val="20"/>
          <w:szCs w:val="20"/>
          <w:lang w:val="ru-RU"/>
        </w:rPr>
        <w:t>3. Очистите свечу зажигания проволочной щеткой (не прилагается).</w:t>
      </w:r>
    </w:p>
    <w:p w14:paraId="0A4FF891" w14:textId="77777777" w:rsidR="00472306" w:rsidRPr="00BF23A9" w:rsidRDefault="00472306" w:rsidP="00472306">
      <w:pPr>
        <w:pStyle w:val="Heading410"/>
        <w:keepNext/>
        <w:keepLines/>
        <w:spacing w:after="80"/>
        <w:rPr>
          <w:rFonts w:ascii="Arial" w:hAnsi="Arial" w:cs="Arial"/>
          <w:b w:val="0"/>
          <w:bCs w:val="0"/>
          <w:sz w:val="20"/>
          <w:szCs w:val="20"/>
          <w:lang w:val="ru-RU"/>
        </w:rPr>
      </w:pPr>
      <w:r w:rsidRPr="00BF23A9">
        <w:rPr>
          <w:rFonts w:ascii="Arial" w:hAnsi="Arial" w:cs="Arial"/>
          <w:b w:val="0"/>
          <w:bCs w:val="0"/>
          <w:sz w:val="20"/>
          <w:szCs w:val="20"/>
          <w:lang w:val="ru-RU"/>
        </w:rPr>
        <w:t>4. С помощью щупа установите зазор на 0,75 мм.</w:t>
      </w:r>
    </w:p>
    <w:p w14:paraId="38FF7D89" w14:textId="77777777" w:rsidR="00472306" w:rsidRPr="00BF23A9" w:rsidRDefault="00472306" w:rsidP="00472306">
      <w:pPr>
        <w:pStyle w:val="Heading410"/>
        <w:keepNext/>
        <w:keepLines/>
        <w:spacing w:after="80"/>
        <w:rPr>
          <w:rFonts w:ascii="Arial" w:hAnsi="Arial" w:cs="Arial"/>
          <w:b w:val="0"/>
          <w:bCs w:val="0"/>
          <w:sz w:val="20"/>
          <w:szCs w:val="20"/>
          <w:lang w:val="ru-RU"/>
        </w:rPr>
      </w:pPr>
      <w:r w:rsidRPr="00BF23A9">
        <w:rPr>
          <w:rFonts w:ascii="Arial" w:hAnsi="Arial" w:cs="Arial"/>
          <w:b w:val="0"/>
          <w:bCs w:val="0"/>
          <w:sz w:val="20"/>
          <w:szCs w:val="20"/>
          <w:lang w:val="ru-RU"/>
        </w:rPr>
        <w:t>5. Аккуратно установите свечу зажигания вручную, чтобы избежать перекручивания резьбы.</w:t>
      </w:r>
    </w:p>
    <w:p w14:paraId="3C7FC6B6" w14:textId="77777777" w:rsidR="00A657A4" w:rsidRPr="00BF23A9" w:rsidRDefault="00472306" w:rsidP="00472306">
      <w:pPr>
        <w:pStyle w:val="Heading410"/>
        <w:keepNext/>
        <w:keepLines/>
        <w:spacing w:after="80"/>
        <w:rPr>
          <w:rFonts w:ascii="Arial" w:hAnsi="Arial" w:cs="Arial"/>
          <w:b w:val="0"/>
          <w:bCs w:val="0"/>
          <w:sz w:val="20"/>
          <w:szCs w:val="20"/>
          <w:lang w:val="ru-RU"/>
        </w:rPr>
      </w:pPr>
      <w:r w:rsidRPr="00BF23A9">
        <w:rPr>
          <w:rFonts w:ascii="Arial" w:hAnsi="Arial" w:cs="Arial"/>
          <w:b w:val="0"/>
          <w:bCs w:val="0"/>
          <w:sz w:val="20"/>
          <w:szCs w:val="20"/>
          <w:lang w:val="ru-RU"/>
        </w:rPr>
        <w:t>6. После установки свечи зажигания затяните гаечным ключом, чтобы сжать шайбу.</w:t>
      </w:r>
    </w:p>
    <w:bookmarkEnd w:id="60"/>
    <w:bookmarkEnd w:id="61"/>
    <w:bookmarkEnd w:id="62"/>
    <w:p w14:paraId="7ED64B0A" w14:textId="77777777" w:rsidR="00472306" w:rsidRPr="00BF23A9" w:rsidRDefault="00FF48CA" w:rsidP="00472306">
      <w:pPr>
        <w:pStyle w:val="Bodytext10"/>
        <w:spacing w:after="260"/>
        <w:rPr>
          <w:rFonts w:ascii="Arial" w:hAnsi="Arial" w:cs="Arial"/>
          <w:b/>
          <w:bCs/>
          <w:sz w:val="20"/>
          <w:szCs w:val="20"/>
          <w:u w:val="single"/>
          <w:lang w:val="ru-RU"/>
        </w:rPr>
      </w:pPr>
      <w:proofErr w:type="gramStart"/>
      <w:r w:rsidRPr="00BF23A9">
        <w:rPr>
          <w:rFonts w:ascii="Arial" w:hAnsi="Arial" w:cs="Arial"/>
          <w:b/>
          <w:bCs/>
          <w:sz w:val="20"/>
          <w:szCs w:val="20"/>
          <w:u w:val="single"/>
          <w:lang w:val="ru-RU"/>
        </w:rPr>
        <w:t xml:space="preserve">Обслуживание </w:t>
      </w:r>
      <w:r w:rsidR="00472306" w:rsidRPr="00BF23A9">
        <w:rPr>
          <w:rFonts w:ascii="Arial" w:hAnsi="Arial" w:cs="Arial"/>
          <w:b/>
          <w:bCs/>
          <w:sz w:val="20"/>
          <w:szCs w:val="20"/>
          <w:u w:val="single"/>
          <w:lang w:val="ru-RU"/>
        </w:rPr>
        <w:t xml:space="preserve"> воздуш</w:t>
      </w:r>
      <w:r w:rsidRPr="00BF23A9">
        <w:rPr>
          <w:rFonts w:ascii="Arial" w:hAnsi="Arial" w:cs="Arial"/>
          <w:b/>
          <w:bCs/>
          <w:sz w:val="20"/>
          <w:szCs w:val="20"/>
          <w:u w:val="single"/>
          <w:lang w:val="ru-RU"/>
        </w:rPr>
        <w:t>ного</w:t>
      </w:r>
      <w:proofErr w:type="gramEnd"/>
      <w:r w:rsidR="00472306" w:rsidRPr="00BF23A9">
        <w:rPr>
          <w:rFonts w:ascii="Arial" w:hAnsi="Arial" w:cs="Arial"/>
          <w:b/>
          <w:bCs/>
          <w:sz w:val="20"/>
          <w:szCs w:val="20"/>
          <w:u w:val="single"/>
          <w:lang w:val="ru-RU"/>
        </w:rPr>
        <w:t xml:space="preserve"> фильтр</w:t>
      </w:r>
      <w:r w:rsidRPr="00BF23A9">
        <w:rPr>
          <w:rFonts w:ascii="Arial" w:hAnsi="Arial" w:cs="Arial"/>
          <w:b/>
          <w:bCs/>
          <w:sz w:val="20"/>
          <w:szCs w:val="20"/>
          <w:u w:val="single"/>
          <w:lang w:val="ru-RU"/>
        </w:rPr>
        <w:t>а</w:t>
      </w:r>
      <w:r w:rsidR="00472306" w:rsidRPr="00BF23A9">
        <w:rPr>
          <w:rFonts w:ascii="Arial" w:hAnsi="Arial" w:cs="Arial"/>
          <w:b/>
          <w:bCs/>
          <w:sz w:val="20"/>
          <w:szCs w:val="20"/>
          <w:u w:val="single"/>
          <w:lang w:val="ru-RU"/>
        </w:rPr>
        <w:t>.</w:t>
      </w:r>
    </w:p>
    <w:p w14:paraId="7E09C61A" w14:textId="77777777" w:rsidR="00A657A4" w:rsidRPr="00BF23A9" w:rsidRDefault="00472306" w:rsidP="00472306">
      <w:pPr>
        <w:pStyle w:val="Bodytext10"/>
        <w:spacing w:after="260"/>
        <w:rPr>
          <w:rFonts w:ascii="Arial" w:hAnsi="Arial" w:cs="Arial"/>
          <w:sz w:val="20"/>
          <w:szCs w:val="20"/>
          <w:lang w:val="ru-RU"/>
        </w:rPr>
      </w:pPr>
      <w:r w:rsidRPr="00BF23A9">
        <w:rPr>
          <w:rFonts w:ascii="Arial" w:hAnsi="Arial" w:cs="Arial"/>
          <w:sz w:val="20"/>
          <w:szCs w:val="20"/>
          <w:lang w:val="ru-RU"/>
        </w:rPr>
        <w:t>Загрязненные воздушные фильтры снижают мощность двигателя из-за того, что в карбюратор подается слишком мало воздуха. Если воздух содержит много пыли, воздушный фильтр следует проверять чаще.</w:t>
      </w:r>
    </w:p>
    <w:p w14:paraId="22FAFCFF" w14:textId="77777777" w:rsidR="003E3C0E" w:rsidRDefault="00000000">
      <w:pPr>
        <w:pStyle w:val="Bodytext10"/>
        <w:spacing w:line="178" w:lineRule="atLeast"/>
        <w:rPr>
          <w:rFonts w:ascii="Arial" w:hAnsi="Arial" w:cs="Arial"/>
          <w:b/>
          <w:bCs/>
          <w:sz w:val="20"/>
          <w:szCs w:val="20"/>
          <w:lang w:val="ru-RU"/>
        </w:rPr>
      </w:pPr>
      <w:r w:rsidRPr="00BF23A9">
        <w:rPr>
          <w:rFonts w:ascii="Arial" w:hAnsi="Arial" w:cs="Arial"/>
          <w:b/>
          <w:bCs/>
          <w:sz w:val="20"/>
          <w:szCs w:val="20"/>
          <w:lang w:val="ru-RU"/>
        </w:rPr>
        <w:t xml:space="preserve"> </w:t>
      </w:r>
    </w:p>
    <w:p w14:paraId="52BE4454" w14:textId="77777777" w:rsidR="003E3C0E" w:rsidRDefault="003E3C0E">
      <w:pPr>
        <w:pStyle w:val="Bodytext10"/>
        <w:spacing w:line="178" w:lineRule="atLeast"/>
        <w:rPr>
          <w:rFonts w:ascii="Arial" w:hAnsi="Arial" w:cs="Arial"/>
          <w:b/>
          <w:bCs/>
          <w:sz w:val="20"/>
          <w:szCs w:val="20"/>
          <w:lang w:val="ru-RU"/>
        </w:rPr>
      </w:pPr>
    </w:p>
    <w:p w14:paraId="6436983F" w14:textId="77777777" w:rsidR="003E3C0E" w:rsidRDefault="003E3C0E">
      <w:pPr>
        <w:pStyle w:val="Bodytext10"/>
        <w:spacing w:line="178" w:lineRule="atLeast"/>
        <w:rPr>
          <w:rFonts w:ascii="Arial" w:hAnsi="Arial" w:cs="Arial"/>
          <w:b/>
          <w:bCs/>
          <w:sz w:val="20"/>
          <w:szCs w:val="20"/>
          <w:lang w:val="ru-RU"/>
        </w:rPr>
      </w:pPr>
    </w:p>
    <w:p w14:paraId="2B60710C" w14:textId="77777777" w:rsidR="003E3C0E" w:rsidRDefault="003E3C0E">
      <w:pPr>
        <w:pStyle w:val="Bodytext10"/>
        <w:spacing w:line="178" w:lineRule="atLeast"/>
        <w:rPr>
          <w:rFonts w:ascii="Arial" w:hAnsi="Arial" w:cs="Arial"/>
          <w:b/>
          <w:bCs/>
          <w:sz w:val="20"/>
          <w:szCs w:val="20"/>
          <w:lang w:val="ru-RU"/>
        </w:rPr>
      </w:pPr>
    </w:p>
    <w:p w14:paraId="2B2B147B" w14:textId="77777777" w:rsidR="003E3C0E" w:rsidRDefault="003E3C0E">
      <w:pPr>
        <w:pStyle w:val="Bodytext10"/>
        <w:spacing w:line="178" w:lineRule="atLeast"/>
        <w:rPr>
          <w:rFonts w:ascii="Arial" w:hAnsi="Arial" w:cs="Arial"/>
          <w:b/>
          <w:bCs/>
          <w:sz w:val="20"/>
          <w:szCs w:val="20"/>
          <w:lang w:val="ru-RU"/>
        </w:rPr>
      </w:pPr>
    </w:p>
    <w:p w14:paraId="5801BCDE" w14:textId="2DDDA5B6" w:rsidR="00A657A4" w:rsidRPr="00BF23A9" w:rsidRDefault="00472306">
      <w:pPr>
        <w:pStyle w:val="Bodytext10"/>
        <w:spacing w:line="178" w:lineRule="atLeast"/>
        <w:rPr>
          <w:rFonts w:ascii="Arial" w:hAnsi="Arial" w:cs="Arial"/>
          <w:sz w:val="20"/>
          <w:szCs w:val="20"/>
          <w:lang w:val="ru-RU"/>
        </w:rPr>
      </w:pPr>
      <w:proofErr w:type="gramStart"/>
      <w:r w:rsidRPr="003E3C0E">
        <w:rPr>
          <w:rFonts w:ascii="Arial" w:hAnsi="Arial" w:cs="Arial"/>
          <w:b/>
          <w:bCs/>
          <w:sz w:val="20"/>
          <w:szCs w:val="20"/>
          <w:highlight w:val="yellow"/>
          <w:lang w:val="ru-RU"/>
        </w:rPr>
        <w:lastRenderedPageBreak/>
        <w:t>ВНИМАНИЕ</w:t>
      </w:r>
      <w:r w:rsidR="00000000" w:rsidRPr="003E3C0E">
        <w:rPr>
          <w:rFonts w:ascii="Arial" w:hAnsi="Arial" w:cs="Arial"/>
          <w:b/>
          <w:bCs/>
          <w:sz w:val="20"/>
          <w:szCs w:val="20"/>
          <w:highlight w:val="yellow"/>
          <w:lang w:val="ru-RU"/>
        </w:rPr>
        <w:t xml:space="preserve"> !</w:t>
      </w:r>
      <w:proofErr w:type="gramEnd"/>
    </w:p>
    <w:p w14:paraId="22BC6306" w14:textId="77777777" w:rsidR="00A26780" w:rsidRDefault="00472306" w:rsidP="00A26780">
      <w:pPr>
        <w:pStyle w:val="Bodytext10"/>
        <w:spacing w:after="200" w:line="206" w:lineRule="auto"/>
        <w:rPr>
          <w:rFonts w:ascii="Arial" w:hAnsi="Arial" w:cs="Arial"/>
          <w:sz w:val="20"/>
          <w:szCs w:val="20"/>
          <w:lang w:val="ru-RU"/>
        </w:rPr>
      </w:pPr>
      <w:r w:rsidRPr="00BF23A9">
        <w:rPr>
          <w:rFonts w:ascii="Arial" w:hAnsi="Arial" w:cs="Arial"/>
          <w:noProof/>
          <w:sz w:val="20"/>
          <w:szCs w:val="20"/>
        </w:rPr>
        <w:drawing>
          <wp:anchor distT="50800" distB="50800" distL="50800" distR="50800" simplePos="0" relativeHeight="251664896" behindDoc="0" locked="0" layoutInCell="1" allowOverlap="1" wp14:anchorId="02702003" wp14:editId="2288C19F">
            <wp:simplePos x="0" y="0"/>
            <wp:positionH relativeFrom="page">
              <wp:posOffset>3744200</wp:posOffset>
            </wp:positionH>
            <wp:positionV relativeFrom="paragraph">
              <wp:posOffset>55262</wp:posOffset>
            </wp:positionV>
            <wp:extent cx="999490" cy="1365250"/>
            <wp:effectExtent l="0" t="0" r="0" b="0"/>
            <wp:wrapSquare wrapText="bothSides"/>
            <wp:docPr id="65" name="Shape 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Shape 65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999490" cy="136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F23A9">
        <w:rPr>
          <w:rFonts w:ascii="Arial" w:hAnsi="Arial" w:cs="Arial"/>
          <w:noProof/>
          <w:sz w:val="20"/>
          <w:szCs w:val="20"/>
          <w:lang w:val="ru-RU"/>
        </w:rPr>
        <w:t>Никогда не запускайте двигатель без установленного элемента воздушного фильтра.</w:t>
      </w:r>
      <w:r w:rsidRPr="00BF23A9">
        <w:rPr>
          <w:rFonts w:ascii="Arial" w:hAnsi="Arial" w:cs="Arial"/>
          <w:sz w:val="20"/>
          <w:szCs w:val="20"/>
          <w:lang w:val="ru-RU"/>
        </w:rPr>
        <w:t>.</w:t>
      </w:r>
      <w:bookmarkStart w:id="63" w:name="bookmark160"/>
      <w:bookmarkStart w:id="64" w:name="bookmark159"/>
      <w:bookmarkStart w:id="65" w:name="bookmark161"/>
    </w:p>
    <w:p w14:paraId="26DD6FA8" w14:textId="77777777" w:rsidR="00A26780" w:rsidRDefault="00472306" w:rsidP="00A26780">
      <w:pPr>
        <w:pStyle w:val="Bodytext10"/>
        <w:spacing w:after="200" w:line="206" w:lineRule="auto"/>
        <w:rPr>
          <w:rFonts w:ascii="Arial" w:hAnsi="Arial" w:cs="Arial"/>
          <w:sz w:val="20"/>
          <w:szCs w:val="20"/>
          <w:lang w:val="ru-RU"/>
        </w:rPr>
      </w:pPr>
      <w:r w:rsidRPr="00BF23A9">
        <w:rPr>
          <w:rFonts w:ascii="Arial" w:hAnsi="Arial" w:cs="Arial"/>
          <w:sz w:val="20"/>
          <w:szCs w:val="20"/>
          <w:lang w:val="ru-RU"/>
        </w:rPr>
        <w:t xml:space="preserve">1 .Снимите внешнюю крышку (А) воздушного </w:t>
      </w:r>
      <w:proofErr w:type="spellStart"/>
      <w:r w:rsidRPr="00BF23A9">
        <w:rPr>
          <w:rFonts w:ascii="Arial" w:hAnsi="Arial" w:cs="Arial"/>
          <w:sz w:val="20"/>
          <w:szCs w:val="20"/>
          <w:lang w:val="ru-RU"/>
        </w:rPr>
        <w:t>фильтра.Будьте</w:t>
      </w:r>
      <w:proofErr w:type="spellEnd"/>
      <w:r w:rsidRPr="00BF23A9">
        <w:rPr>
          <w:rFonts w:ascii="Arial" w:hAnsi="Arial" w:cs="Arial"/>
          <w:sz w:val="20"/>
          <w:szCs w:val="20"/>
          <w:lang w:val="ru-RU"/>
        </w:rPr>
        <w:t xml:space="preserve"> осторожны, чтобы грязь и мусор не попали в узел воздушного фильтра.</w:t>
      </w:r>
    </w:p>
    <w:p w14:paraId="45FAE536" w14:textId="77777777" w:rsidR="00A26780" w:rsidRDefault="00472306" w:rsidP="00A26780">
      <w:pPr>
        <w:pStyle w:val="Bodytext10"/>
        <w:spacing w:after="200" w:line="206" w:lineRule="auto"/>
        <w:rPr>
          <w:rFonts w:ascii="Arial" w:hAnsi="Arial" w:cs="Arial"/>
          <w:sz w:val="20"/>
          <w:szCs w:val="20"/>
          <w:lang w:val="ru-RU"/>
        </w:rPr>
      </w:pPr>
      <w:r w:rsidRPr="00BF23A9">
        <w:rPr>
          <w:rFonts w:ascii="Arial" w:hAnsi="Arial" w:cs="Arial"/>
          <w:sz w:val="20"/>
          <w:szCs w:val="20"/>
          <w:lang w:val="ru-RU"/>
        </w:rPr>
        <w:t>2. Отделите воздушный фильтр (</w:t>
      </w:r>
      <w:r w:rsidRPr="00BF23A9">
        <w:rPr>
          <w:rFonts w:ascii="Arial" w:hAnsi="Arial" w:cs="Arial"/>
          <w:sz w:val="20"/>
          <w:szCs w:val="20"/>
        </w:rPr>
        <w:t>A</w:t>
      </w:r>
      <w:r w:rsidRPr="00BF23A9">
        <w:rPr>
          <w:rFonts w:ascii="Arial" w:hAnsi="Arial" w:cs="Arial"/>
          <w:sz w:val="20"/>
          <w:szCs w:val="20"/>
          <w:lang w:val="ru-RU"/>
        </w:rPr>
        <w:t>) от корпуса воздушного фильтра (</w:t>
      </w:r>
      <w:r w:rsidRPr="00BF23A9">
        <w:rPr>
          <w:rFonts w:ascii="Arial" w:hAnsi="Arial" w:cs="Arial"/>
          <w:sz w:val="20"/>
          <w:szCs w:val="20"/>
        </w:rPr>
        <w:t>B</w:t>
      </w:r>
      <w:r w:rsidRPr="00BF23A9">
        <w:rPr>
          <w:rFonts w:ascii="Arial" w:hAnsi="Arial" w:cs="Arial"/>
          <w:sz w:val="20"/>
          <w:szCs w:val="20"/>
          <w:lang w:val="ru-RU"/>
        </w:rPr>
        <w:t>).</w:t>
      </w:r>
    </w:p>
    <w:p w14:paraId="32067353" w14:textId="16E1E4EB" w:rsidR="00472306" w:rsidRPr="00A26780" w:rsidRDefault="00A26780" w:rsidP="00A26780">
      <w:pPr>
        <w:pStyle w:val="Bodytext10"/>
        <w:spacing w:after="200" w:line="206" w:lineRule="auto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3</w:t>
      </w:r>
      <w:r w:rsidR="00472306" w:rsidRPr="00BF23A9">
        <w:rPr>
          <w:rFonts w:ascii="Arial" w:hAnsi="Arial" w:cs="Arial"/>
          <w:sz w:val="20"/>
          <w:szCs w:val="20"/>
          <w:lang w:val="ru-RU"/>
        </w:rPr>
        <w:t xml:space="preserve">. Осмотрите воздушный </w:t>
      </w:r>
      <w:proofErr w:type="gramStart"/>
      <w:r w:rsidR="00472306" w:rsidRPr="00BF23A9">
        <w:rPr>
          <w:rFonts w:ascii="Arial" w:hAnsi="Arial" w:cs="Arial"/>
          <w:sz w:val="20"/>
          <w:szCs w:val="20"/>
          <w:lang w:val="ru-RU"/>
        </w:rPr>
        <w:t>фильтр</w:t>
      </w:r>
      <w:proofErr w:type="gramEnd"/>
      <w:r w:rsidR="00472306" w:rsidRPr="00BF23A9">
        <w:rPr>
          <w:rFonts w:ascii="Arial" w:hAnsi="Arial" w:cs="Arial"/>
          <w:sz w:val="20"/>
          <w:szCs w:val="20"/>
          <w:lang w:val="ru-RU"/>
        </w:rPr>
        <w:t xml:space="preserve"> Очистите загрязненный воздушный фильтр теплой водой с мягким мылом Дайте воздушному фильтру полностью высохнуть перед повторной установкой</w:t>
      </w:r>
    </w:p>
    <w:p w14:paraId="3C83115E" w14:textId="77777777" w:rsidR="00472306" w:rsidRPr="00BF23A9" w:rsidRDefault="00472306" w:rsidP="00472306">
      <w:pPr>
        <w:pStyle w:val="Heading410"/>
        <w:keepNext/>
        <w:keepLines/>
        <w:spacing w:after="80"/>
        <w:rPr>
          <w:rFonts w:ascii="Arial" w:hAnsi="Arial" w:cs="Arial"/>
          <w:b w:val="0"/>
          <w:bCs w:val="0"/>
          <w:sz w:val="20"/>
          <w:szCs w:val="20"/>
          <w:lang w:val="ru-RU"/>
        </w:rPr>
      </w:pPr>
      <w:r w:rsidRPr="00BF23A9">
        <w:rPr>
          <w:rFonts w:ascii="Arial" w:hAnsi="Arial" w:cs="Arial"/>
          <w:b w:val="0"/>
          <w:bCs w:val="0"/>
          <w:sz w:val="20"/>
          <w:szCs w:val="20"/>
          <w:lang w:val="ru-RU"/>
        </w:rPr>
        <w:t>4. Установите узел воздушного фильтра на карбюратор и</w:t>
      </w:r>
    </w:p>
    <w:p w14:paraId="0B3E114D" w14:textId="77777777" w:rsidR="00472306" w:rsidRPr="00BF23A9" w:rsidRDefault="00472306" w:rsidP="00472306">
      <w:pPr>
        <w:pStyle w:val="Heading410"/>
        <w:keepNext/>
        <w:keepLines/>
        <w:spacing w:after="80"/>
        <w:rPr>
          <w:rFonts w:ascii="Arial" w:hAnsi="Arial" w:cs="Arial"/>
          <w:b w:val="0"/>
          <w:bCs w:val="0"/>
          <w:sz w:val="20"/>
          <w:szCs w:val="20"/>
          <w:lang w:val="ru-RU"/>
        </w:rPr>
      </w:pPr>
      <w:r w:rsidRPr="00BF23A9">
        <w:rPr>
          <w:rFonts w:ascii="Arial" w:hAnsi="Arial" w:cs="Arial"/>
          <w:b w:val="0"/>
          <w:bCs w:val="0"/>
          <w:sz w:val="20"/>
          <w:szCs w:val="20"/>
          <w:lang w:val="ru-RU"/>
        </w:rPr>
        <w:t>зафиксировать винтом.</w:t>
      </w:r>
    </w:p>
    <w:p w14:paraId="672A7BC1" w14:textId="77777777" w:rsidR="00472306" w:rsidRPr="00BF23A9" w:rsidRDefault="00472306" w:rsidP="00472306">
      <w:pPr>
        <w:pStyle w:val="Heading410"/>
        <w:keepNext/>
        <w:keepLines/>
        <w:spacing w:after="80"/>
        <w:rPr>
          <w:rFonts w:ascii="Arial" w:hAnsi="Arial" w:cs="Arial"/>
          <w:b w:val="0"/>
          <w:bCs w:val="0"/>
          <w:sz w:val="20"/>
          <w:szCs w:val="20"/>
          <w:lang w:val="ru-RU"/>
        </w:rPr>
      </w:pPr>
      <w:r w:rsidRPr="003E3C0E">
        <w:rPr>
          <w:rFonts w:ascii="Arial" w:hAnsi="Arial" w:cs="Arial"/>
          <w:sz w:val="20"/>
          <w:szCs w:val="20"/>
          <w:highlight w:val="yellow"/>
          <w:lang w:val="ru-RU"/>
        </w:rPr>
        <w:t>ПРИМЕЧАНИИЕ</w:t>
      </w:r>
      <w:proofErr w:type="gramStart"/>
      <w:r w:rsidRPr="00BF23A9">
        <w:rPr>
          <w:rFonts w:ascii="Arial" w:hAnsi="Arial" w:cs="Arial"/>
          <w:b w:val="0"/>
          <w:bCs w:val="0"/>
          <w:sz w:val="20"/>
          <w:szCs w:val="20"/>
          <w:lang w:val="ru-RU"/>
        </w:rPr>
        <w:t>: Не</w:t>
      </w:r>
      <w:proofErr w:type="gramEnd"/>
      <w:r w:rsidRPr="00BF23A9">
        <w:rPr>
          <w:rFonts w:ascii="Arial" w:hAnsi="Arial" w:cs="Arial"/>
          <w:b w:val="0"/>
          <w:bCs w:val="0"/>
          <w:sz w:val="20"/>
          <w:szCs w:val="20"/>
          <w:lang w:val="ru-RU"/>
        </w:rPr>
        <w:t xml:space="preserve"> используйте сжатый воздух или растворители для очистки фильтра. Сжатый воздух может повредить фильтр, а растворители растворяют фильтр.</w:t>
      </w:r>
    </w:p>
    <w:bookmarkEnd w:id="63"/>
    <w:bookmarkEnd w:id="64"/>
    <w:bookmarkEnd w:id="65"/>
    <w:p w14:paraId="63DA9193" w14:textId="77777777" w:rsidR="00472306" w:rsidRPr="00BF23A9" w:rsidRDefault="00472306" w:rsidP="00472306">
      <w:pPr>
        <w:pStyle w:val="Bodytext10"/>
        <w:rPr>
          <w:rFonts w:ascii="Arial" w:hAnsi="Arial" w:cs="Arial"/>
          <w:b/>
          <w:bCs/>
          <w:sz w:val="20"/>
          <w:szCs w:val="20"/>
          <w:u w:val="single"/>
          <w:lang w:val="ru-RU"/>
        </w:rPr>
      </w:pPr>
      <w:r w:rsidRPr="00BF23A9">
        <w:rPr>
          <w:rFonts w:ascii="Arial" w:hAnsi="Arial" w:cs="Arial"/>
          <w:b/>
          <w:bCs/>
          <w:sz w:val="20"/>
          <w:szCs w:val="20"/>
          <w:u w:val="single"/>
          <w:lang w:val="ru-RU"/>
        </w:rPr>
        <w:t>Замена моторного масла.</w:t>
      </w:r>
    </w:p>
    <w:p w14:paraId="530F94E9" w14:textId="77777777" w:rsidR="00472306" w:rsidRPr="00BF23A9" w:rsidRDefault="00472306" w:rsidP="00472306">
      <w:pPr>
        <w:pStyle w:val="Bodytext10"/>
        <w:rPr>
          <w:rFonts w:ascii="Arial" w:hAnsi="Arial" w:cs="Arial"/>
          <w:sz w:val="20"/>
          <w:szCs w:val="20"/>
          <w:lang w:val="ru-RU"/>
        </w:rPr>
      </w:pPr>
      <w:r w:rsidRPr="00BF23A9">
        <w:rPr>
          <w:rFonts w:ascii="Arial" w:hAnsi="Arial" w:cs="Arial"/>
          <w:sz w:val="20"/>
          <w:szCs w:val="20"/>
          <w:lang w:val="ru-RU"/>
        </w:rPr>
        <w:t xml:space="preserve">Наклоните газонокосилку в сторону </w:t>
      </w:r>
      <w:proofErr w:type="spellStart"/>
      <w:r w:rsidRPr="00BF23A9">
        <w:rPr>
          <w:rFonts w:ascii="Arial" w:hAnsi="Arial" w:cs="Arial"/>
          <w:sz w:val="20"/>
          <w:szCs w:val="20"/>
          <w:lang w:val="ru-RU"/>
        </w:rPr>
        <w:t>маслозаливной</w:t>
      </w:r>
      <w:proofErr w:type="spellEnd"/>
      <w:r w:rsidRPr="00BF23A9">
        <w:rPr>
          <w:rFonts w:ascii="Arial" w:hAnsi="Arial" w:cs="Arial"/>
          <w:sz w:val="20"/>
          <w:szCs w:val="20"/>
          <w:lang w:val="ru-RU"/>
        </w:rPr>
        <w:t xml:space="preserve"> горловины, приготовьте контейнер для сбора масла и извлеките </w:t>
      </w:r>
      <w:proofErr w:type="gramStart"/>
      <w:r w:rsidRPr="00BF23A9">
        <w:rPr>
          <w:rFonts w:ascii="Arial" w:hAnsi="Arial" w:cs="Arial"/>
          <w:sz w:val="20"/>
          <w:szCs w:val="20"/>
          <w:lang w:val="ru-RU"/>
        </w:rPr>
        <w:t>щуп ,</w:t>
      </w:r>
      <w:proofErr w:type="gramEnd"/>
      <w:r w:rsidRPr="00BF23A9">
        <w:rPr>
          <w:rFonts w:ascii="Arial" w:hAnsi="Arial" w:cs="Arial"/>
          <w:sz w:val="20"/>
          <w:szCs w:val="20"/>
          <w:lang w:val="ru-RU"/>
        </w:rPr>
        <w:t xml:space="preserve"> после того как масло будет слито, замените щуп на место и вытрите все пролитое масло.</w:t>
      </w:r>
    </w:p>
    <w:p w14:paraId="17D086B0" w14:textId="77777777" w:rsidR="00A657A4" w:rsidRPr="00BF23A9" w:rsidRDefault="00472306" w:rsidP="00472306">
      <w:pPr>
        <w:pStyle w:val="Bodytext10"/>
        <w:rPr>
          <w:rFonts w:ascii="Arial" w:hAnsi="Arial" w:cs="Arial"/>
          <w:sz w:val="20"/>
          <w:szCs w:val="20"/>
          <w:lang w:val="ru-RU"/>
        </w:rPr>
      </w:pPr>
      <w:r w:rsidRPr="00BF23A9">
        <w:rPr>
          <w:rFonts w:ascii="Arial" w:hAnsi="Arial" w:cs="Arial"/>
          <w:sz w:val="20"/>
          <w:szCs w:val="20"/>
          <w:lang w:val="ru-RU"/>
        </w:rPr>
        <w:t xml:space="preserve">Залейте 500 мл масла </w:t>
      </w:r>
      <w:r w:rsidRPr="00BF23A9">
        <w:rPr>
          <w:rFonts w:ascii="Arial" w:hAnsi="Arial" w:cs="Arial"/>
          <w:sz w:val="20"/>
          <w:szCs w:val="20"/>
        </w:rPr>
        <w:t>SAE</w:t>
      </w:r>
      <w:r w:rsidRPr="00BF23A9">
        <w:rPr>
          <w:rFonts w:ascii="Arial" w:hAnsi="Arial" w:cs="Arial"/>
          <w:sz w:val="20"/>
          <w:szCs w:val="20"/>
          <w:lang w:val="ru-RU"/>
        </w:rPr>
        <w:t xml:space="preserve">30 или эквивалентного, т. е. </w:t>
      </w:r>
      <w:r w:rsidRPr="00BF23A9">
        <w:rPr>
          <w:rFonts w:ascii="Arial" w:hAnsi="Arial" w:cs="Arial"/>
          <w:sz w:val="20"/>
          <w:szCs w:val="20"/>
        </w:rPr>
        <w:t>SAE</w:t>
      </w:r>
      <w:r w:rsidRPr="00BF23A9">
        <w:rPr>
          <w:rFonts w:ascii="Arial" w:hAnsi="Arial" w:cs="Arial"/>
          <w:sz w:val="20"/>
          <w:szCs w:val="20"/>
          <w:lang w:val="ru-RU"/>
        </w:rPr>
        <w:t>5</w:t>
      </w:r>
      <w:r w:rsidRPr="00BF23A9">
        <w:rPr>
          <w:rFonts w:ascii="Arial" w:hAnsi="Arial" w:cs="Arial"/>
          <w:sz w:val="20"/>
          <w:szCs w:val="20"/>
        </w:rPr>
        <w:t>W</w:t>
      </w:r>
      <w:r w:rsidRPr="00BF23A9">
        <w:rPr>
          <w:rFonts w:ascii="Arial" w:hAnsi="Arial" w:cs="Arial"/>
          <w:sz w:val="20"/>
          <w:szCs w:val="20"/>
          <w:lang w:val="ru-RU"/>
        </w:rPr>
        <w:t xml:space="preserve">/30, </w:t>
      </w:r>
      <w:r w:rsidRPr="00BF23A9">
        <w:rPr>
          <w:rFonts w:ascii="Arial" w:hAnsi="Arial" w:cs="Arial"/>
          <w:sz w:val="20"/>
          <w:szCs w:val="20"/>
        </w:rPr>
        <w:t>SAE</w:t>
      </w:r>
      <w:r w:rsidRPr="00BF23A9">
        <w:rPr>
          <w:rFonts w:ascii="Arial" w:hAnsi="Arial" w:cs="Arial"/>
          <w:sz w:val="20"/>
          <w:szCs w:val="20"/>
          <w:lang w:val="ru-RU"/>
        </w:rPr>
        <w:t>10</w:t>
      </w:r>
      <w:r w:rsidRPr="00BF23A9">
        <w:rPr>
          <w:rFonts w:ascii="Arial" w:hAnsi="Arial" w:cs="Arial"/>
          <w:sz w:val="20"/>
          <w:szCs w:val="20"/>
        </w:rPr>
        <w:t>W</w:t>
      </w:r>
      <w:r w:rsidRPr="00BF23A9">
        <w:rPr>
          <w:rFonts w:ascii="Arial" w:hAnsi="Arial" w:cs="Arial"/>
          <w:sz w:val="20"/>
          <w:szCs w:val="20"/>
          <w:lang w:val="ru-RU"/>
        </w:rPr>
        <w:t>/30</w:t>
      </w:r>
      <w:r w:rsidRPr="00BF23A9">
        <w:rPr>
          <w:rFonts w:ascii="Arial" w:hAnsi="Arial" w:cs="Arial"/>
          <w:b/>
          <w:bCs/>
          <w:sz w:val="20"/>
          <w:szCs w:val="20"/>
          <w:lang w:val="ru-RU"/>
        </w:rPr>
        <w:t>.</w:t>
      </w:r>
    </w:p>
    <w:p w14:paraId="35CBD1D3" w14:textId="77777777" w:rsidR="00472306" w:rsidRPr="00BF23A9" w:rsidRDefault="00472306" w:rsidP="00472306">
      <w:pPr>
        <w:pStyle w:val="Heading410"/>
        <w:keepNext/>
        <w:keepLines/>
        <w:spacing w:after="40"/>
        <w:rPr>
          <w:rFonts w:ascii="Arial" w:hAnsi="Arial" w:cs="Arial"/>
          <w:b w:val="0"/>
          <w:bCs w:val="0"/>
          <w:sz w:val="20"/>
          <w:szCs w:val="20"/>
          <w:lang w:val="ru-RU"/>
        </w:rPr>
      </w:pPr>
      <w:bookmarkStart w:id="66" w:name="bookmark164"/>
      <w:bookmarkStart w:id="67" w:name="bookmark162"/>
      <w:bookmarkStart w:id="68" w:name="bookmark163"/>
      <w:r w:rsidRPr="00BF23A9">
        <w:rPr>
          <w:rFonts w:ascii="Arial" w:hAnsi="Arial" w:cs="Arial"/>
          <w:b w:val="0"/>
          <w:bCs w:val="0"/>
          <w:sz w:val="20"/>
          <w:szCs w:val="20"/>
          <w:lang w:val="ru-RU"/>
        </w:rPr>
        <w:t xml:space="preserve">Когда щуп упирается в заливную горловину (т. е. не поворачивается на ходу), уровень масла должен быть между отметками </w:t>
      </w:r>
      <w:r w:rsidRPr="00BF23A9">
        <w:rPr>
          <w:rFonts w:ascii="Arial" w:hAnsi="Arial" w:cs="Arial"/>
          <w:b w:val="0"/>
          <w:bCs w:val="0"/>
          <w:sz w:val="20"/>
          <w:szCs w:val="20"/>
        </w:rPr>
        <w:t>min</w:t>
      </w:r>
      <w:r w:rsidRPr="00BF23A9">
        <w:rPr>
          <w:rFonts w:ascii="Arial" w:hAnsi="Arial" w:cs="Arial"/>
          <w:b w:val="0"/>
          <w:bCs w:val="0"/>
          <w:sz w:val="20"/>
          <w:szCs w:val="20"/>
          <w:lang w:val="ru-RU"/>
        </w:rPr>
        <w:t xml:space="preserve"> и </w:t>
      </w:r>
      <w:r w:rsidRPr="00BF23A9">
        <w:rPr>
          <w:rFonts w:ascii="Arial" w:hAnsi="Arial" w:cs="Arial"/>
          <w:b w:val="0"/>
          <w:bCs w:val="0"/>
          <w:sz w:val="20"/>
          <w:szCs w:val="20"/>
        </w:rPr>
        <w:t>max</w:t>
      </w:r>
      <w:r w:rsidRPr="00BF23A9">
        <w:rPr>
          <w:rFonts w:ascii="Arial" w:hAnsi="Arial" w:cs="Arial"/>
          <w:b w:val="0"/>
          <w:bCs w:val="0"/>
          <w:sz w:val="20"/>
          <w:szCs w:val="20"/>
          <w:lang w:val="ru-RU"/>
        </w:rPr>
        <w:t xml:space="preserve"> на щупе.</w:t>
      </w:r>
    </w:p>
    <w:p w14:paraId="673D54DB" w14:textId="77777777" w:rsidR="00472306" w:rsidRPr="00BF23A9" w:rsidRDefault="00472306" w:rsidP="00472306">
      <w:pPr>
        <w:pStyle w:val="Heading410"/>
        <w:keepNext/>
        <w:keepLines/>
        <w:spacing w:after="40"/>
        <w:rPr>
          <w:rFonts w:ascii="Arial" w:hAnsi="Arial" w:cs="Arial"/>
          <w:b w:val="0"/>
          <w:bCs w:val="0"/>
          <w:sz w:val="20"/>
          <w:szCs w:val="20"/>
          <w:lang w:val="ru-RU"/>
        </w:rPr>
      </w:pPr>
      <w:r w:rsidRPr="00BF23A9">
        <w:rPr>
          <w:rFonts w:ascii="Arial" w:hAnsi="Arial" w:cs="Arial"/>
          <w:b w:val="0"/>
          <w:bCs w:val="0"/>
          <w:sz w:val="20"/>
          <w:szCs w:val="20"/>
          <w:lang w:val="ru-RU"/>
        </w:rPr>
        <w:t>См. «Проверка уровня моторного масла и заливка моторного масла».</w:t>
      </w:r>
    </w:p>
    <w:p w14:paraId="36ED4128" w14:textId="77777777" w:rsidR="00472306" w:rsidRPr="00BF23A9" w:rsidRDefault="00472306" w:rsidP="00472306">
      <w:pPr>
        <w:pStyle w:val="Heading410"/>
        <w:keepNext/>
        <w:keepLines/>
        <w:spacing w:after="40"/>
        <w:rPr>
          <w:rFonts w:ascii="Arial" w:hAnsi="Arial" w:cs="Arial"/>
          <w:b w:val="0"/>
          <w:bCs w:val="0"/>
          <w:sz w:val="20"/>
          <w:szCs w:val="20"/>
          <w:lang w:val="ru-RU"/>
        </w:rPr>
      </w:pPr>
      <w:r w:rsidRPr="00BF23A9">
        <w:rPr>
          <w:rFonts w:ascii="Arial" w:hAnsi="Arial" w:cs="Arial"/>
          <w:b w:val="0"/>
          <w:bCs w:val="0"/>
          <w:sz w:val="20"/>
          <w:szCs w:val="20"/>
          <w:lang w:val="ru-RU"/>
        </w:rPr>
        <w:t>Запустите двигатель и дайте ему немного поработать.</w:t>
      </w:r>
    </w:p>
    <w:p w14:paraId="46E96F14" w14:textId="77777777" w:rsidR="00472306" w:rsidRPr="00BF23A9" w:rsidRDefault="00472306" w:rsidP="00472306">
      <w:pPr>
        <w:pStyle w:val="Heading410"/>
        <w:keepNext/>
        <w:keepLines/>
        <w:spacing w:after="40"/>
        <w:rPr>
          <w:rFonts w:ascii="Arial" w:hAnsi="Arial" w:cs="Arial"/>
          <w:b w:val="0"/>
          <w:bCs w:val="0"/>
          <w:sz w:val="20"/>
          <w:szCs w:val="20"/>
          <w:lang w:val="ru-RU"/>
        </w:rPr>
      </w:pPr>
      <w:r w:rsidRPr="00BF23A9">
        <w:rPr>
          <w:rFonts w:ascii="Arial" w:hAnsi="Arial" w:cs="Arial"/>
          <w:b w:val="0"/>
          <w:bCs w:val="0"/>
          <w:sz w:val="20"/>
          <w:szCs w:val="20"/>
          <w:lang w:val="ru-RU"/>
        </w:rPr>
        <w:t xml:space="preserve">Остановите двигатель. Подождите одну минуту и ​​проверьте уровень масла. При необходимости долейте. </w:t>
      </w:r>
    </w:p>
    <w:p w14:paraId="04571A0D" w14:textId="77777777" w:rsidR="00472306" w:rsidRPr="00BF23A9" w:rsidRDefault="00472306" w:rsidP="00472306">
      <w:pPr>
        <w:pStyle w:val="Heading410"/>
        <w:keepNext/>
        <w:keepLines/>
        <w:spacing w:after="40"/>
        <w:rPr>
          <w:rFonts w:ascii="Arial" w:hAnsi="Arial" w:cs="Arial"/>
          <w:b w:val="0"/>
          <w:bCs w:val="0"/>
          <w:sz w:val="20"/>
          <w:szCs w:val="20"/>
          <w:lang w:val="ru-RU"/>
        </w:rPr>
      </w:pPr>
      <w:r w:rsidRPr="003E3C0E">
        <w:rPr>
          <w:rFonts w:ascii="Arial" w:hAnsi="Arial" w:cs="Arial"/>
          <w:sz w:val="20"/>
          <w:szCs w:val="20"/>
          <w:highlight w:val="yellow"/>
          <w:lang w:val="ru-RU"/>
        </w:rPr>
        <w:t>ПРИМЕЧАНИЕ</w:t>
      </w:r>
      <w:r w:rsidRPr="00BF23A9">
        <w:rPr>
          <w:rFonts w:ascii="Arial" w:hAnsi="Arial" w:cs="Arial"/>
          <w:b w:val="0"/>
          <w:bCs w:val="0"/>
          <w:sz w:val="20"/>
          <w:szCs w:val="20"/>
          <w:lang w:val="ru-RU"/>
        </w:rPr>
        <w:t>. Более подробная информация содержится в руководстве по эксплуатации двигателя.</w:t>
      </w:r>
    </w:p>
    <w:bookmarkEnd w:id="66"/>
    <w:bookmarkEnd w:id="67"/>
    <w:bookmarkEnd w:id="68"/>
    <w:p w14:paraId="38B16D6D" w14:textId="77777777" w:rsidR="004D2DE0" w:rsidRPr="00BF23A9" w:rsidRDefault="004D2DE0" w:rsidP="004D2DE0">
      <w:pPr>
        <w:pStyle w:val="Bodytext10"/>
        <w:spacing w:after="220"/>
        <w:rPr>
          <w:rFonts w:ascii="Arial" w:hAnsi="Arial" w:cs="Arial"/>
          <w:b/>
          <w:bCs/>
          <w:sz w:val="20"/>
          <w:szCs w:val="20"/>
          <w:u w:val="single"/>
          <w:lang w:val="ru-RU"/>
        </w:rPr>
      </w:pPr>
      <w:r w:rsidRPr="00BF23A9">
        <w:rPr>
          <w:rFonts w:ascii="Arial" w:hAnsi="Arial" w:cs="Arial"/>
          <w:b/>
          <w:bCs/>
          <w:sz w:val="20"/>
          <w:szCs w:val="20"/>
          <w:u w:val="single"/>
          <w:lang w:val="ru-RU"/>
        </w:rPr>
        <w:t>Замена лезвия.</w:t>
      </w:r>
    </w:p>
    <w:p w14:paraId="09BFAF44" w14:textId="77777777" w:rsidR="004D2DE0" w:rsidRPr="00BF23A9" w:rsidRDefault="004D2DE0" w:rsidP="004D2DE0">
      <w:pPr>
        <w:pStyle w:val="Bodytext10"/>
        <w:spacing w:after="220"/>
        <w:rPr>
          <w:rFonts w:ascii="Arial" w:hAnsi="Arial" w:cs="Arial"/>
          <w:sz w:val="20"/>
          <w:szCs w:val="20"/>
          <w:lang w:val="ru-RU"/>
        </w:rPr>
      </w:pPr>
      <w:r w:rsidRPr="00BF23A9">
        <w:rPr>
          <w:rFonts w:ascii="Arial" w:hAnsi="Arial" w:cs="Arial"/>
          <w:sz w:val="20"/>
          <w:szCs w:val="20"/>
          <w:lang w:val="ru-RU"/>
        </w:rPr>
        <w:t>Из соображений безопасности вы должны затачиват</w:t>
      </w:r>
      <w:r w:rsidRPr="00BF23A9">
        <w:rPr>
          <w:rFonts w:ascii="Arial" w:eastAsiaTheme="minorEastAsia" w:hAnsi="Arial" w:cs="Arial"/>
          <w:sz w:val="20"/>
          <w:szCs w:val="20"/>
          <w:lang w:val="ru-RU" w:eastAsia="zh-CN"/>
        </w:rPr>
        <w:t xml:space="preserve">ь и менять </w:t>
      </w:r>
      <w:r w:rsidRPr="00BF23A9">
        <w:rPr>
          <w:rFonts w:ascii="Arial" w:hAnsi="Arial" w:cs="Arial"/>
          <w:sz w:val="20"/>
          <w:szCs w:val="20"/>
          <w:lang w:val="ru-RU"/>
        </w:rPr>
        <w:t xml:space="preserve">лезвие только в авторизованной сервисной мастерской. Для </w:t>
      </w:r>
      <w:r w:rsidRPr="00BF23A9">
        <w:rPr>
          <w:rFonts w:ascii="Arial" w:hAnsi="Arial" w:cs="Arial"/>
          <w:sz w:val="20"/>
          <w:szCs w:val="20"/>
          <w:lang w:val="ru-RU"/>
        </w:rPr>
        <w:lastRenderedPageBreak/>
        <w:t>достижения оптимальных результатов рекомендуется проверять лезвие один раз в год.</w:t>
      </w:r>
    </w:p>
    <w:p w14:paraId="19B36DD1" w14:textId="77777777" w:rsidR="004D2DE0" w:rsidRPr="00BF23A9" w:rsidRDefault="004D2DE0" w:rsidP="004D2DE0">
      <w:pPr>
        <w:pStyle w:val="Bodytext10"/>
        <w:spacing w:after="220"/>
        <w:rPr>
          <w:rFonts w:ascii="Arial" w:hAnsi="Arial" w:cs="Arial"/>
          <w:sz w:val="20"/>
          <w:szCs w:val="20"/>
          <w:lang w:val="ru-RU"/>
        </w:rPr>
      </w:pPr>
      <w:r w:rsidRPr="003E3C0E">
        <w:rPr>
          <w:rFonts w:ascii="Arial" w:hAnsi="Arial" w:cs="Arial"/>
          <w:b/>
          <w:bCs/>
          <w:sz w:val="20"/>
          <w:szCs w:val="20"/>
          <w:highlight w:val="yellow"/>
          <w:lang w:val="ru-RU"/>
        </w:rPr>
        <w:t>ПРЕДУПРЕЖДЕНИЕ!</w:t>
      </w:r>
      <w:r w:rsidRPr="00BF23A9">
        <w:rPr>
          <w:rFonts w:ascii="Arial" w:hAnsi="Arial" w:cs="Arial"/>
          <w:sz w:val="20"/>
          <w:szCs w:val="20"/>
          <w:lang w:val="ru-RU"/>
        </w:rPr>
        <w:t xml:space="preserve"> Прежде чем снять мешок для сбора травы, остановите двигатель и подождите, пока нож полностью не остановится.</w:t>
      </w:r>
    </w:p>
    <w:p w14:paraId="1388A18D" w14:textId="77777777" w:rsidR="004D2DE0" w:rsidRPr="00BF23A9" w:rsidRDefault="004D2DE0" w:rsidP="004D2DE0">
      <w:pPr>
        <w:pStyle w:val="Bodytext10"/>
        <w:spacing w:after="220"/>
        <w:rPr>
          <w:rFonts w:ascii="Arial" w:hAnsi="Arial" w:cs="Arial"/>
          <w:sz w:val="20"/>
          <w:szCs w:val="20"/>
          <w:lang w:val="ru-RU"/>
        </w:rPr>
      </w:pPr>
      <w:r w:rsidRPr="003E3C0E">
        <w:rPr>
          <w:rFonts w:ascii="Arial" w:hAnsi="Arial" w:cs="Arial"/>
          <w:b/>
          <w:bCs/>
          <w:sz w:val="20"/>
          <w:szCs w:val="20"/>
          <w:highlight w:val="yellow"/>
          <w:lang w:val="ru-RU"/>
        </w:rPr>
        <w:t>ПРЕДУПРЕЖДЕНИЕ!</w:t>
      </w:r>
      <w:r w:rsidRPr="00BF23A9">
        <w:rPr>
          <w:rFonts w:ascii="Arial" w:hAnsi="Arial" w:cs="Arial"/>
          <w:sz w:val="20"/>
          <w:szCs w:val="20"/>
          <w:lang w:val="ru-RU"/>
        </w:rPr>
        <w:t xml:space="preserve"> Вам понадобятся садовые перчатки (не входят в комплект) и гаечный ключ (не входит в комплект), чтобы снять лезвие.</w:t>
      </w:r>
    </w:p>
    <w:p w14:paraId="7BAA61A8" w14:textId="77777777" w:rsidR="004D2DE0" w:rsidRPr="00BF23A9" w:rsidRDefault="004D2DE0" w:rsidP="004D2DE0">
      <w:pPr>
        <w:pStyle w:val="Bodytext10"/>
        <w:spacing w:after="220"/>
        <w:rPr>
          <w:rFonts w:ascii="Arial" w:hAnsi="Arial" w:cs="Arial"/>
          <w:sz w:val="20"/>
          <w:szCs w:val="20"/>
          <w:lang w:val="ru-RU"/>
        </w:rPr>
      </w:pPr>
      <w:r w:rsidRPr="003E3C0E">
        <w:rPr>
          <w:rFonts w:ascii="Arial" w:hAnsi="Arial" w:cs="Arial"/>
          <w:b/>
          <w:bCs/>
          <w:sz w:val="20"/>
          <w:szCs w:val="20"/>
          <w:highlight w:val="yellow"/>
          <w:lang w:val="ru-RU"/>
        </w:rPr>
        <w:t>ПРИМЕЧАНИЕ!</w:t>
      </w:r>
      <w:r w:rsidRPr="00BF23A9">
        <w:rPr>
          <w:rFonts w:ascii="Arial" w:hAnsi="Arial" w:cs="Arial"/>
          <w:sz w:val="20"/>
          <w:szCs w:val="20"/>
          <w:lang w:val="ru-RU"/>
        </w:rPr>
        <w:t xml:space="preserve"> Не переворачивайте косилку. Слегка наклоните его в сторону </w:t>
      </w:r>
      <w:proofErr w:type="spellStart"/>
      <w:r w:rsidRPr="00BF23A9">
        <w:rPr>
          <w:rFonts w:ascii="Arial" w:hAnsi="Arial" w:cs="Arial"/>
          <w:sz w:val="20"/>
          <w:szCs w:val="20"/>
          <w:lang w:val="ru-RU"/>
        </w:rPr>
        <w:t>маслозаливной</w:t>
      </w:r>
      <w:proofErr w:type="spellEnd"/>
      <w:r w:rsidRPr="00BF23A9">
        <w:rPr>
          <w:rFonts w:ascii="Arial" w:hAnsi="Arial" w:cs="Arial"/>
          <w:sz w:val="20"/>
          <w:szCs w:val="20"/>
          <w:lang w:val="ru-RU"/>
        </w:rPr>
        <w:t xml:space="preserve"> горловины и залезьте под палубу.</w:t>
      </w:r>
    </w:p>
    <w:p w14:paraId="52715627" w14:textId="77777777" w:rsidR="004D2DE0" w:rsidRPr="00BF23A9" w:rsidRDefault="004D2DE0" w:rsidP="004D2DE0">
      <w:pPr>
        <w:pStyle w:val="Bodytext10"/>
        <w:spacing w:after="220"/>
        <w:rPr>
          <w:rFonts w:ascii="Arial" w:hAnsi="Arial" w:cs="Arial"/>
          <w:sz w:val="20"/>
          <w:szCs w:val="20"/>
          <w:lang w:val="ru-RU"/>
        </w:rPr>
      </w:pPr>
      <w:r w:rsidRPr="003E3C0E">
        <w:rPr>
          <w:rFonts w:ascii="Arial" w:hAnsi="Arial" w:cs="Arial"/>
          <w:b/>
          <w:bCs/>
          <w:sz w:val="20"/>
          <w:szCs w:val="20"/>
          <w:highlight w:val="yellow"/>
          <w:lang w:val="ru-RU"/>
        </w:rPr>
        <w:t>ПРЕДУПРЕЖДЕНИЕ!</w:t>
      </w:r>
      <w:r w:rsidRPr="00BF23A9">
        <w:rPr>
          <w:rFonts w:ascii="Arial" w:hAnsi="Arial" w:cs="Arial"/>
          <w:sz w:val="20"/>
          <w:szCs w:val="20"/>
          <w:lang w:val="ru-RU"/>
        </w:rPr>
        <w:t xml:space="preserve"> Всегда обращайтесь с лезвием осторожно, острые края могут привести к травме. ИСПОЛЬЗУЙТЕ ПЕРЧАТКИ. Замените металлическое лезвие через 50 часов работы или через 2 года, в зависимости от того, что наступит раньше, независимо от состояния.</w:t>
      </w:r>
    </w:p>
    <w:p w14:paraId="6102F434" w14:textId="77777777" w:rsidR="004D2DE0" w:rsidRPr="00BF23A9" w:rsidRDefault="004D2DE0" w:rsidP="004D2DE0">
      <w:pPr>
        <w:pStyle w:val="Bodytext10"/>
        <w:spacing w:after="220"/>
        <w:rPr>
          <w:rFonts w:ascii="Arial" w:hAnsi="Arial" w:cs="Arial"/>
          <w:sz w:val="20"/>
          <w:szCs w:val="20"/>
          <w:lang w:val="ru-RU"/>
        </w:rPr>
      </w:pPr>
      <w:r w:rsidRPr="003E3C0E">
        <w:rPr>
          <w:rFonts w:ascii="Arial" w:hAnsi="Arial" w:cs="Arial"/>
          <w:b/>
          <w:bCs/>
          <w:sz w:val="20"/>
          <w:szCs w:val="20"/>
          <w:highlight w:val="yellow"/>
          <w:lang w:val="ru-RU"/>
        </w:rPr>
        <w:t>ПРЕДУПРЕЖДЕНИЕ!</w:t>
      </w:r>
      <w:r w:rsidRPr="00BF23A9">
        <w:rPr>
          <w:rFonts w:ascii="Arial" w:hAnsi="Arial" w:cs="Arial"/>
          <w:sz w:val="20"/>
          <w:szCs w:val="20"/>
          <w:lang w:val="ru-RU"/>
        </w:rPr>
        <w:t xml:space="preserve"> Если лезвие треснуло или повреждено, замените его новым.</w:t>
      </w:r>
    </w:p>
    <w:p w14:paraId="495F4728" w14:textId="77777777" w:rsidR="004D2DE0" w:rsidRPr="00BF23A9" w:rsidRDefault="004D2DE0" w:rsidP="004D2DE0">
      <w:pPr>
        <w:pStyle w:val="Bodytext10"/>
        <w:spacing w:after="220"/>
        <w:rPr>
          <w:rFonts w:ascii="Arial" w:hAnsi="Arial" w:cs="Arial"/>
          <w:sz w:val="20"/>
          <w:szCs w:val="20"/>
          <w:lang w:val="ru-RU"/>
        </w:rPr>
      </w:pPr>
      <w:r w:rsidRPr="003E3C0E">
        <w:rPr>
          <w:rFonts w:ascii="Arial" w:hAnsi="Arial" w:cs="Arial"/>
          <w:b/>
          <w:bCs/>
          <w:sz w:val="20"/>
          <w:szCs w:val="20"/>
          <w:highlight w:val="yellow"/>
          <w:lang w:val="ru-RU"/>
        </w:rPr>
        <w:t>ПРЕДУПРЕЖДЕНИЕ!</w:t>
      </w:r>
      <w:r w:rsidRPr="00BF23A9">
        <w:rPr>
          <w:rFonts w:ascii="Arial" w:hAnsi="Arial" w:cs="Arial"/>
          <w:sz w:val="20"/>
          <w:szCs w:val="20"/>
          <w:lang w:val="ru-RU"/>
        </w:rPr>
        <w:t xml:space="preserve"> Не держите лезвие непосредственно рукой.</w:t>
      </w:r>
    </w:p>
    <w:p w14:paraId="6739A252" w14:textId="77777777" w:rsidR="004D2DE0" w:rsidRPr="00BF23A9" w:rsidRDefault="004D2DE0" w:rsidP="004D2DE0">
      <w:pPr>
        <w:pStyle w:val="Bodytext10"/>
        <w:spacing w:after="220"/>
        <w:rPr>
          <w:rFonts w:ascii="Arial" w:hAnsi="Arial" w:cs="Arial"/>
          <w:sz w:val="20"/>
          <w:szCs w:val="20"/>
          <w:lang w:val="ru-RU"/>
        </w:rPr>
      </w:pPr>
      <w:r w:rsidRPr="003E3C0E">
        <w:rPr>
          <w:rFonts w:ascii="Arial" w:hAnsi="Arial" w:cs="Arial"/>
          <w:b/>
          <w:bCs/>
          <w:sz w:val="20"/>
          <w:szCs w:val="20"/>
          <w:highlight w:val="yellow"/>
          <w:lang w:val="ru-RU"/>
        </w:rPr>
        <w:t>ПРИМЕЧАНИЕ!</w:t>
      </w:r>
      <w:r w:rsidRPr="00BF23A9">
        <w:rPr>
          <w:rFonts w:ascii="Arial" w:hAnsi="Arial" w:cs="Arial"/>
          <w:sz w:val="20"/>
          <w:szCs w:val="20"/>
          <w:lang w:val="ru-RU"/>
        </w:rPr>
        <w:t xml:space="preserve"> Сохраняйте остроту лезвия при стрижке травы. Если лезвие сильно изношено, затупилось и затупилось, его следует заменить или заточить. Острота лезвия влияет на производительность газонокосилки.</w:t>
      </w:r>
    </w:p>
    <w:p w14:paraId="291506FF" w14:textId="77777777" w:rsidR="004D2DE0" w:rsidRPr="00BF23A9" w:rsidRDefault="004D2DE0" w:rsidP="004D2DE0">
      <w:pPr>
        <w:pStyle w:val="Bodytext10"/>
        <w:spacing w:after="220"/>
        <w:rPr>
          <w:rFonts w:ascii="Arial" w:hAnsi="Arial" w:cs="Arial"/>
          <w:sz w:val="20"/>
          <w:szCs w:val="20"/>
          <w:lang w:val="ru-RU"/>
        </w:rPr>
      </w:pPr>
      <w:r w:rsidRPr="00BF23A9">
        <w:rPr>
          <w:rFonts w:ascii="Arial" w:hAnsi="Arial" w:cs="Arial"/>
          <w:sz w:val="20"/>
          <w:szCs w:val="20"/>
          <w:lang w:val="ru-RU"/>
        </w:rPr>
        <w:t xml:space="preserve">Из соображений безопасности мы рекомендуем, чтобы лезвие заменял только </w:t>
      </w:r>
      <w:proofErr w:type="gramStart"/>
      <w:r w:rsidRPr="00BF23A9">
        <w:rPr>
          <w:rFonts w:ascii="Arial" w:hAnsi="Arial" w:cs="Arial"/>
          <w:sz w:val="20"/>
          <w:szCs w:val="20"/>
          <w:lang w:val="ru-RU"/>
        </w:rPr>
        <w:t>квалифицированный  специалист</w:t>
      </w:r>
      <w:proofErr w:type="gramEnd"/>
      <w:r w:rsidRPr="00BF23A9">
        <w:rPr>
          <w:rFonts w:ascii="Arial" w:hAnsi="Arial" w:cs="Arial"/>
          <w:sz w:val="20"/>
          <w:szCs w:val="20"/>
          <w:lang w:val="ru-RU"/>
        </w:rPr>
        <w:t>.</w:t>
      </w:r>
    </w:p>
    <w:p w14:paraId="26BA2AFF" w14:textId="77777777" w:rsidR="00A657A4" w:rsidRPr="00BF23A9" w:rsidRDefault="004D2DE0" w:rsidP="004D2DE0">
      <w:pPr>
        <w:pStyle w:val="Bodytext10"/>
        <w:spacing w:after="220"/>
        <w:rPr>
          <w:rFonts w:ascii="Arial" w:hAnsi="Arial" w:cs="Arial"/>
          <w:sz w:val="20"/>
          <w:szCs w:val="20"/>
          <w:lang w:val="ru-RU"/>
        </w:rPr>
      </w:pPr>
      <w:r w:rsidRPr="00BF23A9">
        <w:rPr>
          <w:rFonts w:ascii="Arial" w:hAnsi="Arial" w:cs="Arial"/>
          <w:sz w:val="20"/>
          <w:szCs w:val="20"/>
          <w:lang w:val="ru-RU"/>
        </w:rPr>
        <w:t>Удерживая лезвие, отвинтите болт лезвия против часовой стрелки с помощью гаечного ключа. Снимите шайбу и лезвие.</w:t>
      </w:r>
    </w:p>
    <w:p w14:paraId="4F10419E" w14:textId="77777777" w:rsidR="004D2DE0" w:rsidRPr="00BF23A9" w:rsidRDefault="004D2DE0" w:rsidP="004D2DE0">
      <w:pPr>
        <w:pStyle w:val="Bodytext10"/>
        <w:spacing w:after="220"/>
        <w:rPr>
          <w:rFonts w:ascii="Arial" w:hAnsi="Arial" w:cs="Arial"/>
          <w:sz w:val="20"/>
          <w:szCs w:val="20"/>
          <w:lang w:val="ru-RU"/>
        </w:rPr>
      </w:pPr>
    </w:p>
    <w:p w14:paraId="3DB22117" w14:textId="77777777" w:rsidR="00A657A4" w:rsidRPr="00BF23A9" w:rsidRDefault="00FF48CA" w:rsidP="00FF48CA">
      <w:pPr>
        <w:pStyle w:val="Bodytext10"/>
        <w:spacing w:after="1760"/>
        <w:rPr>
          <w:rFonts w:ascii="Arial" w:hAnsi="Arial" w:cs="Arial"/>
          <w:sz w:val="20"/>
          <w:szCs w:val="20"/>
          <w:lang w:val="ru-RU"/>
        </w:rPr>
      </w:pPr>
      <w:r w:rsidRPr="00BF23A9">
        <w:rPr>
          <w:rFonts w:ascii="Arial" w:hAnsi="Arial" w:cs="Arial"/>
          <w:noProof/>
          <w:sz w:val="20"/>
          <w:szCs w:val="20"/>
        </w:rPr>
        <w:lastRenderedPageBreak/>
        <w:drawing>
          <wp:anchor distT="0" distB="0" distL="114300" distR="114300" simplePos="0" relativeHeight="251671040" behindDoc="0" locked="0" layoutInCell="1" allowOverlap="1" wp14:anchorId="7378C2E2" wp14:editId="7AD94BF0">
            <wp:simplePos x="0" y="0"/>
            <wp:positionH relativeFrom="column">
              <wp:posOffset>1192749</wp:posOffset>
            </wp:positionH>
            <wp:positionV relativeFrom="paragraph">
              <wp:posOffset>528430</wp:posOffset>
            </wp:positionV>
            <wp:extent cx="1152525" cy="1209675"/>
            <wp:effectExtent l="0" t="0" r="9525" b="9525"/>
            <wp:wrapSquare wrapText="bothSides"/>
            <wp:docPr id="16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0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F23A9">
        <w:rPr>
          <w:rFonts w:ascii="Arial" w:hAnsi="Arial" w:cs="Arial"/>
          <w:sz w:val="20"/>
          <w:szCs w:val="20"/>
          <w:lang w:val="ru-RU"/>
        </w:rPr>
        <w:t xml:space="preserve">Установите новое лезвие или повторно заточенное лезвие, установите лезвие на две шпильки на боковой стороне лезвия, а затем замените шайбу и </w:t>
      </w:r>
      <w:proofErr w:type="gramStart"/>
      <w:r w:rsidRPr="00BF23A9">
        <w:rPr>
          <w:rFonts w:ascii="Arial" w:hAnsi="Arial" w:cs="Arial"/>
          <w:sz w:val="20"/>
          <w:szCs w:val="20"/>
          <w:lang w:val="ru-RU"/>
        </w:rPr>
        <w:t>болты..</w:t>
      </w:r>
      <w:proofErr w:type="gramEnd"/>
      <w:r w:rsidRPr="00BF23A9">
        <w:rPr>
          <w:rFonts w:ascii="Arial" w:hAnsi="Arial" w:cs="Arial"/>
          <w:sz w:val="20"/>
          <w:szCs w:val="20"/>
          <w:lang w:val="ru-RU"/>
        </w:rPr>
        <w:t xml:space="preserve"> Убедитесь, что лезвие расположено правильно, а затем плотно затяните болт. Не затягивайте слишком сильно. Наклон ножа должен выступать в моторный отсек.  </w:t>
      </w:r>
    </w:p>
    <w:p w14:paraId="7317F9F2" w14:textId="77777777" w:rsidR="00FF48CA" w:rsidRPr="00BF23A9" w:rsidRDefault="00FF48CA">
      <w:pPr>
        <w:pStyle w:val="Bodytext10"/>
        <w:rPr>
          <w:rFonts w:ascii="Arial" w:hAnsi="Arial" w:cs="Arial"/>
          <w:b/>
          <w:bCs/>
          <w:sz w:val="20"/>
          <w:szCs w:val="20"/>
          <w:u w:val="single"/>
          <w:lang w:val="ru-RU"/>
        </w:rPr>
      </w:pPr>
      <w:r w:rsidRPr="00BF23A9">
        <w:rPr>
          <w:rFonts w:ascii="Arial" w:hAnsi="Arial" w:cs="Arial"/>
          <w:b/>
          <w:bCs/>
          <w:sz w:val="20"/>
          <w:szCs w:val="20"/>
          <w:u w:val="single"/>
          <w:lang w:val="ru-RU"/>
        </w:rPr>
        <w:t>Хранение газонокосилки.</w:t>
      </w:r>
    </w:p>
    <w:p w14:paraId="79DC9D2A" w14:textId="77777777" w:rsidR="00FF48CA" w:rsidRPr="00BF23A9" w:rsidRDefault="00FF48CA">
      <w:pPr>
        <w:pStyle w:val="Bodytext10"/>
        <w:rPr>
          <w:rFonts w:ascii="Arial" w:hAnsi="Arial" w:cs="Arial"/>
          <w:b/>
          <w:bCs/>
          <w:sz w:val="20"/>
          <w:szCs w:val="20"/>
          <w:u w:val="single"/>
          <w:lang w:val="ru-RU"/>
        </w:rPr>
      </w:pPr>
    </w:p>
    <w:p w14:paraId="1F8655F6" w14:textId="77777777" w:rsidR="00FF48CA" w:rsidRPr="00BF23A9" w:rsidRDefault="00FF48CA" w:rsidP="00FF48CA">
      <w:pPr>
        <w:pStyle w:val="Heading410"/>
        <w:keepNext/>
        <w:keepLines/>
        <w:spacing w:after="40"/>
        <w:rPr>
          <w:rFonts w:ascii="Arial" w:hAnsi="Arial" w:cs="Arial"/>
          <w:b w:val="0"/>
          <w:bCs w:val="0"/>
          <w:sz w:val="20"/>
          <w:szCs w:val="20"/>
          <w:lang w:val="ru-RU"/>
        </w:rPr>
      </w:pPr>
      <w:bookmarkStart w:id="69" w:name="bookmark170"/>
      <w:bookmarkStart w:id="70" w:name="bookmark172"/>
      <w:bookmarkStart w:id="71" w:name="bookmark171"/>
      <w:r w:rsidRPr="00BF23A9">
        <w:rPr>
          <w:rFonts w:ascii="Arial" w:hAnsi="Arial" w:cs="Arial"/>
          <w:b w:val="0"/>
          <w:bCs w:val="0"/>
          <w:sz w:val="20"/>
          <w:szCs w:val="20"/>
          <w:lang w:val="ru-RU"/>
        </w:rPr>
        <w:t xml:space="preserve">Газонокосилку можно хранить в течение коротких периодов времени (менее 15 дней) без проведения какого-либо </w:t>
      </w:r>
      <w:proofErr w:type="gramStart"/>
      <w:r w:rsidRPr="00BF23A9">
        <w:rPr>
          <w:rFonts w:ascii="Arial" w:hAnsi="Arial" w:cs="Arial"/>
          <w:b w:val="0"/>
          <w:bCs w:val="0"/>
          <w:sz w:val="20"/>
          <w:szCs w:val="20"/>
          <w:lang w:val="ru-RU"/>
        </w:rPr>
        <w:t>обслуживания .</w:t>
      </w:r>
      <w:proofErr w:type="gramEnd"/>
      <w:r w:rsidRPr="00BF23A9">
        <w:rPr>
          <w:rFonts w:ascii="Arial" w:hAnsi="Arial" w:cs="Arial"/>
          <w:b w:val="0"/>
          <w:bCs w:val="0"/>
          <w:sz w:val="20"/>
          <w:szCs w:val="20"/>
          <w:lang w:val="ru-RU"/>
        </w:rPr>
        <w:t xml:space="preserve"> Перед помещением газонокосилки на хранение всегда выполняйте следующее:</w:t>
      </w:r>
    </w:p>
    <w:p w14:paraId="7F9C8206" w14:textId="77777777" w:rsidR="00FF48CA" w:rsidRPr="00BF23A9" w:rsidRDefault="00FF48CA" w:rsidP="00FF48CA">
      <w:pPr>
        <w:pStyle w:val="Heading410"/>
        <w:keepNext/>
        <w:keepLines/>
        <w:spacing w:after="40"/>
        <w:rPr>
          <w:rFonts w:ascii="Arial" w:hAnsi="Arial" w:cs="Arial"/>
          <w:b w:val="0"/>
          <w:bCs w:val="0"/>
          <w:sz w:val="20"/>
          <w:szCs w:val="20"/>
          <w:lang w:val="ru-RU"/>
        </w:rPr>
      </w:pPr>
      <w:r w:rsidRPr="00BF23A9">
        <w:rPr>
          <w:rFonts w:ascii="Arial" w:hAnsi="Arial" w:cs="Arial"/>
          <w:b w:val="0"/>
          <w:bCs w:val="0"/>
          <w:sz w:val="20"/>
          <w:szCs w:val="20"/>
          <w:lang w:val="ru-RU"/>
        </w:rPr>
        <w:t>1. Дайте двигателю полностью остыть.</w:t>
      </w:r>
    </w:p>
    <w:p w14:paraId="32352135" w14:textId="77777777" w:rsidR="00FF48CA" w:rsidRPr="00BF23A9" w:rsidRDefault="00FF48CA" w:rsidP="00FF48CA">
      <w:pPr>
        <w:pStyle w:val="Heading410"/>
        <w:keepNext/>
        <w:keepLines/>
        <w:spacing w:after="40"/>
        <w:rPr>
          <w:rFonts w:ascii="Arial" w:hAnsi="Arial" w:cs="Arial"/>
          <w:b w:val="0"/>
          <w:bCs w:val="0"/>
          <w:sz w:val="20"/>
          <w:szCs w:val="20"/>
          <w:lang w:val="ru-RU"/>
        </w:rPr>
      </w:pPr>
      <w:r w:rsidRPr="00BF23A9">
        <w:rPr>
          <w:rFonts w:ascii="Arial" w:hAnsi="Arial" w:cs="Arial"/>
          <w:b w:val="0"/>
          <w:bCs w:val="0"/>
          <w:sz w:val="20"/>
          <w:szCs w:val="20"/>
          <w:lang w:val="ru-RU"/>
        </w:rPr>
        <w:t xml:space="preserve">2. Убедитесь, что </w:t>
      </w:r>
      <w:proofErr w:type="spellStart"/>
      <w:r w:rsidRPr="00BF23A9">
        <w:rPr>
          <w:rFonts w:ascii="Arial" w:hAnsi="Arial" w:cs="Arial"/>
          <w:b w:val="0"/>
          <w:bCs w:val="0"/>
          <w:sz w:val="20"/>
          <w:szCs w:val="20"/>
          <w:lang w:val="ru-RU"/>
        </w:rPr>
        <w:t>травосборник</w:t>
      </w:r>
      <w:proofErr w:type="spellEnd"/>
      <w:r w:rsidRPr="00BF23A9">
        <w:rPr>
          <w:rFonts w:ascii="Arial" w:hAnsi="Arial" w:cs="Arial"/>
          <w:b w:val="0"/>
          <w:bCs w:val="0"/>
          <w:sz w:val="20"/>
          <w:szCs w:val="20"/>
          <w:lang w:val="ru-RU"/>
        </w:rPr>
        <w:t xml:space="preserve"> пуст.</w:t>
      </w:r>
    </w:p>
    <w:p w14:paraId="3B47C000" w14:textId="77777777" w:rsidR="00FF48CA" w:rsidRPr="00BF23A9" w:rsidRDefault="00FF48CA" w:rsidP="00FF48CA">
      <w:pPr>
        <w:pStyle w:val="Heading410"/>
        <w:keepNext/>
        <w:keepLines/>
        <w:spacing w:after="40"/>
        <w:rPr>
          <w:rFonts w:ascii="Arial" w:hAnsi="Arial" w:cs="Arial"/>
          <w:b w:val="0"/>
          <w:bCs w:val="0"/>
          <w:sz w:val="20"/>
          <w:szCs w:val="20"/>
          <w:lang w:val="ru-RU"/>
        </w:rPr>
      </w:pPr>
      <w:r w:rsidRPr="00BF23A9">
        <w:rPr>
          <w:rFonts w:ascii="Arial" w:hAnsi="Arial" w:cs="Arial"/>
          <w:b w:val="0"/>
          <w:bCs w:val="0"/>
          <w:sz w:val="20"/>
          <w:szCs w:val="20"/>
          <w:lang w:val="ru-RU"/>
        </w:rPr>
        <w:t>3. Уберите весь мусор из-под деки газонокосилки.</w:t>
      </w:r>
    </w:p>
    <w:p w14:paraId="4A9DA05C" w14:textId="77777777" w:rsidR="00FF48CA" w:rsidRPr="00BF23A9" w:rsidRDefault="00FF48CA" w:rsidP="00FF48CA">
      <w:pPr>
        <w:pStyle w:val="Heading410"/>
        <w:keepNext/>
        <w:keepLines/>
        <w:spacing w:after="40"/>
        <w:rPr>
          <w:rFonts w:ascii="Arial" w:hAnsi="Arial" w:cs="Arial"/>
          <w:b w:val="0"/>
          <w:bCs w:val="0"/>
          <w:sz w:val="20"/>
          <w:szCs w:val="20"/>
          <w:lang w:val="ru-RU"/>
        </w:rPr>
      </w:pPr>
      <w:r w:rsidRPr="00BF23A9">
        <w:rPr>
          <w:rFonts w:ascii="Arial" w:hAnsi="Arial" w:cs="Arial"/>
          <w:b w:val="0"/>
          <w:bCs w:val="0"/>
          <w:sz w:val="20"/>
          <w:szCs w:val="20"/>
          <w:lang w:val="ru-RU"/>
        </w:rPr>
        <w:t>4. Храните газонокосилку на плоской и ровной поверхности в вертикальном положении.</w:t>
      </w:r>
    </w:p>
    <w:p w14:paraId="1C1DB387" w14:textId="77777777" w:rsidR="00FF48CA" w:rsidRPr="00BF23A9" w:rsidRDefault="00FF48CA" w:rsidP="00FF48CA">
      <w:pPr>
        <w:pStyle w:val="Heading410"/>
        <w:keepNext/>
        <w:keepLines/>
        <w:spacing w:after="40"/>
        <w:rPr>
          <w:rFonts w:ascii="Arial" w:hAnsi="Arial" w:cs="Arial"/>
          <w:b w:val="0"/>
          <w:bCs w:val="0"/>
          <w:sz w:val="20"/>
          <w:szCs w:val="20"/>
          <w:lang w:val="ru-RU"/>
        </w:rPr>
      </w:pPr>
      <w:r w:rsidRPr="00BF23A9">
        <w:rPr>
          <w:rFonts w:ascii="Arial" w:hAnsi="Arial" w:cs="Arial"/>
          <w:b w:val="0"/>
          <w:bCs w:val="0"/>
          <w:sz w:val="20"/>
          <w:szCs w:val="20"/>
          <w:lang w:val="ru-RU"/>
        </w:rPr>
        <w:t>5. Храните в безопасном месте, недоступном для детей или людей, не знакомых с работой.</w:t>
      </w:r>
    </w:p>
    <w:p w14:paraId="3A7D0E2C" w14:textId="77777777" w:rsidR="00FF48CA" w:rsidRPr="00BF23A9" w:rsidRDefault="00FF48CA" w:rsidP="00FF48CA">
      <w:pPr>
        <w:pStyle w:val="Heading410"/>
        <w:keepNext/>
        <w:keepLines/>
        <w:spacing w:after="40"/>
        <w:rPr>
          <w:rFonts w:ascii="Arial" w:hAnsi="Arial" w:cs="Arial"/>
          <w:b w:val="0"/>
          <w:bCs w:val="0"/>
          <w:sz w:val="20"/>
          <w:szCs w:val="20"/>
          <w:lang w:val="ru-RU"/>
        </w:rPr>
      </w:pPr>
    </w:p>
    <w:bookmarkEnd w:id="69"/>
    <w:bookmarkEnd w:id="70"/>
    <w:bookmarkEnd w:id="71"/>
    <w:p w14:paraId="6A957670" w14:textId="77777777" w:rsidR="007B0E8B" w:rsidRPr="00BF23A9" w:rsidRDefault="007B0E8B" w:rsidP="007B0E8B">
      <w:pPr>
        <w:pStyle w:val="Bodytext10"/>
        <w:rPr>
          <w:rFonts w:ascii="Arial" w:hAnsi="Arial" w:cs="Arial"/>
          <w:b/>
          <w:bCs/>
          <w:sz w:val="20"/>
          <w:szCs w:val="20"/>
          <w:u w:val="single"/>
          <w:lang w:val="ru-RU"/>
        </w:rPr>
      </w:pPr>
      <w:r w:rsidRPr="00BF23A9">
        <w:rPr>
          <w:rFonts w:ascii="Arial" w:hAnsi="Arial" w:cs="Arial"/>
          <w:b/>
          <w:bCs/>
          <w:sz w:val="20"/>
          <w:szCs w:val="20"/>
          <w:u w:val="single"/>
          <w:lang w:val="ru-RU"/>
        </w:rPr>
        <w:t>Хранение газонокосилки в течение длительного времени.</w:t>
      </w:r>
    </w:p>
    <w:p w14:paraId="02ED9955" w14:textId="77777777" w:rsidR="007B0E8B" w:rsidRPr="00BF23A9" w:rsidRDefault="007B0E8B" w:rsidP="007B0E8B">
      <w:pPr>
        <w:pStyle w:val="Bodytext10"/>
        <w:rPr>
          <w:rFonts w:ascii="Arial" w:hAnsi="Arial" w:cs="Arial"/>
          <w:b/>
          <w:bCs/>
          <w:sz w:val="20"/>
          <w:szCs w:val="20"/>
          <w:u w:val="single"/>
          <w:lang w:val="ru-RU"/>
        </w:rPr>
      </w:pPr>
    </w:p>
    <w:p w14:paraId="702001E8" w14:textId="77777777" w:rsidR="007B0E8B" w:rsidRPr="00BF23A9" w:rsidRDefault="007B0E8B" w:rsidP="007B0E8B">
      <w:pPr>
        <w:pStyle w:val="Bodytext10"/>
        <w:rPr>
          <w:rFonts w:ascii="Arial" w:hAnsi="Arial" w:cs="Arial"/>
          <w:sz w:val="20"/>
          <w:szCs w:val="20"/>
          <w:lang w:val="ru-RU"/>
        </w:rPr>
      </w:pPr>
      <w:r w:rsidRPr="00BF23A9">
        <w:rPr>
          <w:rFonts w:ascii="Arial" w:hAnsi="Arial" w:cs="Arial"/>
          <w:sz w:val="20"/>
          <w:szCs w:val="20"/>
          <w:lang w:val="ru-RU"/>
        </w:rPr>
        <w:t xml:space="preserve">Если газонокосилка должна быть помещена на хранение более чем на 15 дней, необходимо провести техническое обслуживание </w:t>
      </w:r>
      <w:proofErr w:type="gramStart"/>
      <w:r w:rsidRPr="00BF23A9">
        <w:rPr>
          <w:rFonts w:ascii="Arial" w:hAnsi="Arial" w:cs="Arial"/>
          <w:sz w:val="20"/>
          <w:szCs w:val="20"/>
          <w:lang w:val="ru-RU"/>
        </w:rPr>
        <w:t>газонокосилки .</w:t>
      </w:r>
      <w:proofErr w:type="gramEnd"/>
      <w:r w:rsidRPr="00BF23A9">
        <w:rPr>
          <w:rFonts w:ascii="Arial" w:hAnsi="Arial" w:cs="Arial"/>
          <w:sz w:val="20"/>
          <w:szCs w:val="20"/>
          <w:lang w:val="ru-RU"/>
        </w:rPr>
        <w:t xml:space="preserve"> Если следующие шаги не будут выполнены, при следующем использовании газонокосилки она может не </w:t>
      </w:r>
      <w:proofErr w:type="gramStart"/>
      <w:r w:rsidRPr="00BF23A9">
        <w:rPr>
          <w:rFonts w:ascii="Arial" w:hAnsi="Arial" w:cs="Arial"/>
          <w:sz w:val="20"/>
          <w:szCs w:val="20"/>
          <w:lang w:val="ru-RU"/>
        </w:rPr>
        <w:t>запуститься  и</w:t>
      </w:r>
      <w:proofErr w:type="gramEnd"/>
      <w:r w:rsidRPr="00BF23A9">
        <w:rPr>
          <w:rFonts w:ascii="Arial" w:hAnsi="Arial" w:cs="Arial"/>
          <w:sz w:val="20"/>
          <w:szCs w:val="20"/>
          <w:lang w:val="ru-RU"/>
        </w:rPr>
        <w:t>, возможно, потребуется ремонт.</w:t>
      </w:r>
    </w:p>
    <w:p w14:paraId="16F60BAF" w14:textId="77777777" w:rsidR="007B0E8B" w:rsidRPr="00BF23A9" w:rsidRDefault="007B0E8B" w:rsidP="007B0E8B">
      <w:pPr>
        <w:pStyle w:val="Bodytext10"/>
        <w:rPr>
          <w:rFonts w:ascii="Arial" w:hAnsi="Arial" w:cs="Arial"/>
          <w:sz w:val="20"/>
          <w:szCs w:val="20"/>
          <w:lang w:val="ru-RU"/>
        </w:rPr>
      </w:pPr>
    </w:p>
    <w:p w14:paraId="782B006D" w14:textId="77777777" w:rsidR="007B0E8B" w:rsidRPr="00BF23A9" w:rsidRDefault="007B0E8B" w:rsidP="007B0E8B">
      <w:pPr>
        <w:pStyle w:val="Bodytext10"/>
        <w:rPr>
          <w:rFonts w:ascii="Arial" w:hAnsi="Arial" w:cs="Arial"/>
          <w:sz w:val="20"/>
          <w:szCs w:val="20"/>
          <w:lang w:val="ru-RU"/>
        </w:rPr>
      </w:pPr>
      <w:proofErr w:type="gramStart"/>
      <w:r w:rsidRPr="003E3C0E">
        <w:rPr>
          <w:rFonts w:ascii="Arial" w:hAnsi="Arial" w:cs="Arial"/>
          <w:b/>
          <w:bCs/>
          <w:sz w:val="20"/>
          <w:szCs w:val="20"/>
          <w:highlight w:val="yellow"/>
          <w:lang w:val="ru-RU"/>
        </w:rPr>
        <w:t>ВНИМАНИЕ !</w:t>
      </w:r>
      <w:proofErr w:type="gramEnd"/>
      <w:r w:rsidRPr="00BF23A9">
        <w:rPr>
          <w:rFonts w:ascii="Arial" w:hAnsi="Arial" w:cs="Arial"/>
          <w:sz w:val="20"/>
          <w:szCs w:val="20"/>
          <w:lang w:val="ru-RU"/>
        </w:rPr>
        <w:t xml:space="preserve"> Не опорожняйте бензобак в закрытых помещениях, вблизи огня или во время курения. Пары бензина могут вызвать взрыв и пожар.</w:t>
      </w:r>
    </w:p>
    <w:p w14:paraId="24BC5D38" w14:textId="77777777" w:rsidR="007B0E8B" w:rsidRPr="00BF23A9" w:rsidRDefault="007B0E8B" w:rsidP="007B0E8B">
      <w:pPr>
        <w:pStyle w:val="Bodytext10"/>
        <w:rPr>
          <w:rFonts w:ascii="Arial" w:hAnsi="Arial" w:cs="Arial"/>
          <w:sz w:val="20"/>
          <w:szCs w:val="20"/>
          <w:lang w:val="ru-RU"/>
        </w:rPr>
      </w:pPr>
      <w:proofErr w:type="gramStart"/>
      <w:r w:rsidRPr="00BF23A9">
        <w:rPr>
          <w:rFonts w:ascii="Arial" w:hAnsi="Arial" w:cs="Arial"/>
          <w:sz w:val="20"/>
          <w:szCs w:val="20"/>
          <w:lang w:val="ru-RU"/>
        </w:rPr>
        <w:t>1 .Опорожнить</w:t>
      </w:r>
      <w:proofErr w:type="gramEnd"/>
      <w:r w:rsidRPr="00BF23A9">
        <w:rPr>
          <w:rFonts w:ascii="Arial" w:hAnsi="Arial" w:cs="Arial"/>
          <w:sz w:val="20"/>
          <w:szCs w:val="20"/>
          <w:lang w:val="ru-RU"/>
        </w:rPr>
        <w:t xml:space="preserve"> бензобак с помощью насоса для всасывания </w:t>
      </w:r>
      <w:r w:rsidRPr="00BF23A9">
        <w:rPr>
          <w:rFonts w:ascii="Arial" w:hAnsi="Arial" w:cs="Arial"/>
          <w:sz w:val="20"/>
          <w:szCs w:val="20"/>
          <w:lang w:val="ru-RU"/>
        </w:rPr>
        <w:lastRenderedPageBreak/>
        <w:t>бензина, если он имеется.</w:t>
      </w:r>
    </w:p>
    <w:p w14:paraId="6950FE7D" w14:textId="77777777" w:rsidR="007B0E8B" w:rsidRPr="00BF23A9" w:rsidRDefault="007B0E8B" w:rsidP="007B0E8B">
      <w:pPr>
        <w:pStyle w:val="Bodytext10"/>
        <w:rPr>
          <w:rFonts w:ascii="Arial" w:hAnsi="Arial" w:cs="Arial"/>
          <w:sz w:val="20"/>
          <w:szCs w:val="20"/>
          <w:lang w:val="ru-RU"/>
        </w:rPr>
      </w:pPr>
      <w:r w:rsidRPr="00BF23A9">
        <w:rPr>
          <w:rFonts w:ascii="Arial" w:hAnsi="Arial" w:cs="Arial"/>
          <w:sz w:val="20"/>
          <w:szCs w:val="20"/>
          <w:lang w:val="ru-RU"/>
        </w:rPr>
        <w:t>2. Запустите двигатель и дайте ему поработать, пока не израсходуется оставшийся бензин.</w:t>
      </w:r>
    </w:p>
    <w:p w14:paraId="633FF6BF" w14:textId="77777777" w:rsidR="007B0E8B" w:rsidRPr="00BF23A9" w:rsidRDefault="007B0E8B" w:rsidP="007B0E8B">
      <w:pPr>
        <w:pStyle w:val="Bodytext10"/>
        <w:rPr>
          <w:rFonts w:ascii="Arial" w:hAnsi="Arial" w:cs="Arial"/>
          <w:sz w:val="20"/>
          <w:szCs w:val="20"/>
          <w:lang w:val="ru-RU"/>
        </w:rPr>
      </w:pPr>
      <w:r w:rsidRPr="00BF23A9">
        <w:rPr>
          <w:rFonts w:ascii="Arial" w:hAnsi="Arial" w:cs="Arial"/>
          <w:sz w:val="20"/>
          <w:szCs w:val="20"/>
          <w:lang w:val="ru-RU"/>
        </w:rPr>
        <w:t>3. Меняйте масло в конце каждого сезона. Для этого удалите отработанное моторное масло из прогретого двигателя и залейте свежее масло.</w:t>
      </w:r>
    </w:p>
    <w:p w14:paraId="27E9E876" w14:textId="77777777" w:rsidR="007B0E8B" w:rsidRPr="00BF23A9" w:rsidRDefault="007B0E8B" w:rsidP="007B0E8B">
      <w:pPr>
        <w:pStyle w:val="Bodytext10"/>
        <w:rPr>
          <w:rFonts w:ascii="Arial" w:hAnsi="Arial" w:cs="Arial"/>
          <w:sz w:val="20"/>
          <w:szCs w:val="20"/>
          <w:lang w:val="ru-RU"/>
        </w:rPr>
      </w:pPr>
      <w:r w:rsidRPr="00BF23A9">
        <w:rPr>
          <w:rFonts w:ascii="Arial" w:hAnsi="Arial" w:cs="Arial"/>
          <w:sz w:val="20"/>
          <w:szCs w:val="20"/>
          <w:lang w:val="ru-RU"/>
        </w:rPr>
        <w:t>2. Очистите ребра охлаждения цилиндра и корпуса.</w:t>
      </w:r>
    </w:p>
    <w:p w14:paraId="5387BFFF" w14:textId="77777777" w:rsidR="007B0E8B" w:rsidRPr="00BF23A9" w:rsidRDefault="007B0E8B" w:rsidP="007B0E8B">
      <w:pPr>
        <w:pStyle w:val="Bodytext10"/>
        <w:rPr>
          <w:rFonts w:ascii="Arial" w:hAnsi="Arial" w:cs="Arial"/>
          <w:sz w:val="20"/>
          <w:szCs w:val="20"/>
          <w:lang w:val="ru-RU"/>
        </w:rPr>
      </w:pPr>
      <w:r w:rsidRPr="00BF23A9">
        <w:rPr>
          <w:rFonts w:ascii="Arial" w:hAnsi="Arial" w:cs="Arial"/>
          <w:sz w:val="20"/>
          <w:szCs w:val="20"/>
          <w:lang w:val="ru-RU"/>
        </w:rPr>
        <w:t>3. Обязательно очистите всю машину, чтобы защитить краску.</w:t>
      </w:r>
    </w:p>
    <w:p w14:paraId="19DD7E45" w14:textId="2EBD7299" w:rsidR="00A657A4" w:rsidRDefault="007B0E8B" w:rsidP="007B0E8B">
      <w:pPr>
        <w:pStyle w:val="Bodytext10"/>
        <w:rPr>
          <w:rFonts w:ascii="Arial" w:hAnsi="Arial" w:cs="Arial"/>
          <w:sz w:val="20"/>
          <w:szCs w:val="20"/>
          <w:lang w:val="ru-RU"/>
        </w:rPr>
      </w:pPr>
      <w:r w:rsidRPr="00BF23A9">
        <w:rPr>
          <w:rFonts w:ascii="Arial" w:hAnsi="Arial" w:cs="Arial"/>
          <w:sz w:val="20"/>
          <w:szCs w:val="20"/>
          <w:lang w:val="ru-RU"/>
        </w:rPr>
        <w:t>6. Храните машину в хорошо проветриваемом месте.</w:t>
      </w:r>
    </w:p>
    <w:p w14:paraId="34E22F19" w14:textId="6435B1EA" w:rsidR="003E3C0E" w:rsidRDefault="003E3C0E" w:rsidP="007B0E8B">
      <w:pPr>
        <w:pStyle w:val="Bodytext10"/>
        <w:rPr>
          <w:rFonts w:ascii="Arial" w:hAnsi="Arial" w:cs="Arial"/>
          <w:sz w:val="20"/>
          <w:szCs w:val="20"/>
          <w:lang w:val="ru-RU"/>
        </w:rPr>
      </w:pPr>
    </w:p>
    <w:p w14:paraId="7AF7440F" w14:textId="7AFADC6C" w:rsidR="003E3C0E" w:rsidRDefault="003E3C0E" w:rsidP="007B0E8B">
      <w:pPr>
        <w:pStyle w:val="Bodytext10"/>
        <w:rPr>
          <w:rFonts w:ascii="Arial" w:hAnsi="Arial" w:cs="Arial"/>
          <w:sz w:val="20"/>
          <w:szCs w:val="20"/>
          <w:lang w:val="ru-RU"/>
        </w:rPr>
      </w:pPr>
    </w:p>
    <w:p w14:paraId="04E70782" w14:textId="2E17CBD6" w:rsidR="003E3C0E" w:rsidRDefault="003E3C0E" w:rsidP="007B0E8B">
      <w:pPr>
        <w:pStyle w:val="Bodytext10"/>
        <w:rPr>
          <w:rFonts w:ascii="Arial" w:hAnsi="Arial" w:cs="Arial"/>
          <w:sz w:val="20"/>
          <w:szCs w:val="20"/>
          <w:lang w:val="ru-RU"/>
        </w:rPr>
      </w:pPr>
    </w:p>
    <w:p w14:paraId="61F3A0C4" w14:textId="5A6B58BE" w:rsidR="003E3C0E" w:rsidRDefault="003E3C0E" w:rsidP="007B0E8B">
      <w:pPr>
        <w:pStyle w:val="Bodytext10"/>
        <w:rPr>
          <w:rFonts w:ascii="Arial" w:hAnsi="Arial" w:cs="Arial"/>
          <w:sz w:val="20"/>
          <w:szCs w:val="20"/>
          <w:lang w:val="ru-RU"/>
        </w:rPr>
      </w:pPr>
    </w:p>
    <w:p w14:paraId="63384D2F" w14:textId="01F5EDF4" w:rsidR="003E3C0E" w:rsidRDefault="003E3C0E" w:rsidP="007B0E8B">
      <w:pPr>
        <w:pStyle w:val="Bodytext10"/>
        <w:rPr>
          <w:rFonts w:ascii="Arial" w:hAnsi="Arial" w:cs="Arial"/>
          <w:sz w:val="20"/>
          <w:szCs w:val="20"/>
          <w:lang w:val="ru-RU"/>
        </w:rPr>
      </w:pPr>
    </w:p>
    <w:p w14:paraId="52B65001" w14:textId="37281035" w:rsidR="003E3C0E" w:rsidRDefault="003E3C0E" w:rsidP="007B0E8B">
      <w:pPr>
        <w:pStyle w:val="Bodytext10"/>
        <w:rPr>
          <w:rFonts w:ascii="Arial" w:hAnsi="Arial" w:cs="Arial"/>
          <w:sz w:val="20"/>
          <w:szCs w:val="20"/>
          <w:lang w:val="ru-RU"/>
        </w:rPr>
      </w:pPr>
    </w:p>
    <w:p w14:paraId="17028391" w14:textId="567E21FF" w:rsidR="003E3C0E" w:rsidRDefault="003E3C0E" w:rsidP="007B0E8B">
      <w:pPr>
        <w:pStyle w:val="Bodytext10"/>
        <w:rPr>
          <w:rFonts w:ascii="Arial" w:hAnsi="Arial" w:cs="Arial"/>
          <w:sz w:val="20"/>
          <w:szCs w:val="20"/>
          <w:lang w:val="ru-RU"/>
        </w:rPr>
      </w:pPr>
    </w:p>
    <w:p w14:paraId="3FEB290D" w14:textId="3B92A367" w:rsidR="003E3C0E" w:rsidRDefault="003E3C0E" w:rsidP="007B0E8B">
      <w:pPr>
        <w:pStyle w:val="Bodytext10"/>
        <w:rPr>
          <w:rFonts w:ascii="Arial" w:hAnsi="Arial" w:cs="Arial"/>
          <w:sz w:val="20"/>
          <w:szCs w:val="20"/>
          <w:lang w:val="ru-RU"/>
        </w:rPr>
      </w:pPr>
    </w:p>
    <w:p w14:paraId="03936B6E" w14:textId="498D199A" w:rsidR="003E3C0E" w:rsidRDefault="003E3C0E" w:rsidP="007B0E8B">
      <w:pPr>
        <w:pStyle w:val="Bodytext10"/>
        <w:rPr>
          <w:rFonts w:ascii="Arial" w:hAnsi="Arial" w:cs="Arial"/>
          <w:sz w:val="20"/>
          <w:szCs w:val="20"/>
          <w:lang w:val="ru-RU"/>
        </w:rPr>
      </w:pPr>
    </w:p>
    <w:p w14:paraId="451BFD17" w14:textId="5DC93485" w:rsidR="003E3C0E" w:rsidRDefault="003E3C0E" w:rsidP="007B0E8B">
      <w:pPr>
        <w:pStyle w:val="Bodytext10"/>
        <w:rPr>
          <w:rFonts w:ascii="Arial" w:hAnsi="Arial" w:cs="Arial"/>
          <w:sz w:val="20"/>
          <w:szCs w:val="20"/>
          <w:lang w:val="ru-RU"/>
        </w:rPr>
      </w:pPr>
    </w:p>
    <w:p w14:paraId="0AF0B201" w14:textId="4EE9821D" w:rsidR="003E3C0E" w:rsidRDefault="003E3C0E" w:rsidP="007B0E8B">
      <w:pPr>
        <w:pStyle w:val="Bodytext10"/>
        <w:rPr>
          <w:rFonts w:ascii="Arial" w:hAnsi="Arial" w:cs="Arial"/>
          <w:sz w:val="20"/>
          <w:szCs w:val="20"/>
          <w:lang w:val="ru-RU"/>
        </w:rPr>
      </w:pPr>
    </w:p>
    <w:p w14:paraId="6F3183C0" w14:textId="59984832" w:rsidR="003E3C0E" w:rsidRDefault="003E3C0E" w:rsidP="007B0E8B">
      <w:pPr>
        <w:pStyle w:val="Bodytext10"/>
        <w:rPr>
          <w:rFonts w:ascii="Arial" w:hAnsi="Arial" w:cs="Arial"/>
          <w:sz w:val="20"/>
          <w:szCs w:val="20"/>
          <w:lang w:val="ru-RU"/>
        </w:rPr>
      </w:pPr>
    </w:p>
    <w:p w14:paraId="42169249" w14:textId="76F6D87A" w:rsidR="003E3C0E" w:rsidRDefault="003E3C0E" w:rsidP="007B0E8B">
      <w:pPr>
        <w:pStyle w:val="Bodytext10"/>
        <w:rPr>
          <w:rFonts w:ascii="Arial" w:hAnsi="Arial" w:cs="Arial"/>
          <w:sz w:val="20"/>
          <w:szCs w:val="20"/>
          <w:lang w:val="ru-RU"/>
        </w:rPr>
      </w:pPr>
    </w:p>
    <w:p w14:paraId="76DBB7FA" w14:textId="662DF52B" w:rsidR="003E3C0E" w:rsidRDefault="003E3C0E" w:rsidP="007B0E8B">
      <w:pPr>
        <w:pStyle w:val="Bodytext10"/>
        <w:rPr>
          <w:rFonts w:ascii="Arial" w:hAnsi="Arial" w:cs="Arial"/>
          <w:sz w:val="20"/>
          <w:szCs w:val="20"/>
          <w:lang w:val="ru-RU"/>
        </w:rPr>
      </w:pPr>
    </w:p>
    <w:p w14:paraId="0C235C80" w14:textId="43A040DD" w:rsidR="003E3C0E" w:rsidRDefault="003E3C0E" w:rsidP="007B0E8B">
      <w:pPr>
        <w:pStyle w:val="Bodytext10"/>
        <w:rPr>
          <w:rFonts w:ascii="Arial" w:hAnsi="Arial" w:cs="Arial"/>
          <w:sz w:val="20"/>
          <w:szCs w:val="20"/>
          <w:lang w:val="ru-RU"/>
        </w:rPr>
      </w:pPr>
    </w:p>
    <w:p w14:paraId="75E5381F" w14:textId="75A6F54B" w:rsidR="003E3C0E" w:rsidRDefault="003E3C0E" w:rsidP="007B0E8B">
      <w:pPr>
        <w:pStyle w:val="Bodytext10"/>
        <w:rPr>
          <w:rFonts w:ascii="Arial" w:hAnsi="Arial" w:cs="Arial"/>
          <w:sz w:val="20"/>
          <w:szCs w:val="20"/>
          <w:lang w:val="ru-RU"/>
        </w:rPr>
      </w:pPr>
    </w:p>
    <w:p w14:paraId="211D3E27" w14:textId="79E6140A" w:rsidR="003E3C0E" w:rsidRDefault="003E3C0E" w:rsidP="007B0E8B">
      <w:pPr>
        <w:pStyle w:val="Bodytext10"/>
        <w:rPr>
          <w:rFonts w:ascii="Arial" w:hAnsi="Arial" w:cs="Arial"/>
          <w:sz w:val="20"/>
          <w:szCs w:val="20"/>
          <w:lang w:val="ru-RU"/>
        </w:rPr>
      </w:pPr>
    </w:p>
    <w:p w14:paraId="0A9BB47A" w14:textId="12677514" w:rsidR="003E3C0E" w:rsidRDefault="003E3C0E" w:rsidP="007B0E8B">
      <w:pPr>
        <w:pStyle w:val="Bodytext10"/>
        <w:rPr>
          <w:rFonts w:ascii="Arial" w:hAnsi="Arial" w:cs="Arial"/>
          <w:sz w:val="20"/>
          <w:szCs w:val="20"/>
          <w:lang w:val="ru-RU"/>
        </w:rPr>
      </w:pPr>
    </w:p>
    <w:p w14:paraId="2603420E" w14:textId="6609D8FE" w:rsidR="003E3C0E" w:rsidRDefault="003E3C0E" w:rsidP="007B0E8B">
      <w:pPr>
        <w:pStyle w:val="Bodytext10"/>
        <w:rPr>
          <w:rFonts w:ascii="Arial" w:hAnsi="Arial" w:cs="Arial"/>
          <w:sz w:val="20"/>
          <w:szCs w:val="20"/>
          <w:lang w:val="ru-RU"/>
        </w:rPr>
      </w:pPr>
    </w:p>
    <w:p w14:paraId="22D6742C" w14:textId="1833850B" w:rsidR="003E3C0E" w:rsidRDefault="003E3C0E" w:rsidP="007B0E8B">
      <w:pPr>
        <w:pStyle w:val="Bodytext10"/>
        <w:rPr>
          <w:rFonts w:ascii="Arial" w:hAnsi="Arial" w:cs="Arial"/>
          <w:sz w:val="20"/>
          <w:szCs w:val="20"/>
          <w:lang w:val="ru-RU"/>
        </w:rPr>
      </w:pPr>
    </w:p>
    <w:p w14:paraId="0B83AE4C" w14:textId="55C24F08" w:rsidR="003E3C0E" w:rsidRDefault="003E3C0E" w:rsidP="007B0E8B">
      <w:pPr>
        <w:pStyle w:val="Bodytext10"/>
        <w:rPr>
          <w:rFonts w:ascii="Arial" w:hAnsi="Arial" w:cs="Arial"/>
          <w:sz w:val="20"/>
          <w:szCs w:val="20"/>
          <w:lang w:val="ru-RU"/>
        </w:rPr>
      </w:pPr>
    </w:p>
    <w:p w14:paraId="1A5ED34E" w14:textId="42DD124E" w:rsidR="003E3C0E" w:rsidRDefault="003E3C0E" w:rsidP="007B0E8B">
      <w:pPr>
        <w:pStyle w:val="Bodytext10"/>
        <w:rPr>
          <w:rFonts w:ascii="Arial" w:hAnsi="Arial" w:cs="Arial"/>
          <w:sz w:val="20"/>
          <w:szCs w:val="20"/>
          <w:lang w:val="ru-RU"/>
        </w:rPr>
      </w:pPr>
    </w:p>
    <w:p w14:paraId="3614124D" w14:textId="3B0EF741" w:rsidR="003E3C0E" w:rsidRDefault="003E3C0E" w:rsidP="007B0E8B">
      <w:pPr>
        <w:pStyle w:val="Bodytext10"/>
        <w:rPr>
          <w:rFonts w:ascii="Arial" w:hAnsi="Arial" w:cs="Arial"/>
          <w:sz w:val="20"/>
          <w:szCs w:val="20"/>
          <w:lang w:val="ru-RU"/>
        </w:rPr>
      </w:pPr>
    </w:p>
    <w:p w14:paraId="483045F0" w14:textId="7EF7F368" w:rsidR="003E3C0E" w:rsidRDefault="003E3C0E" w:rsidP="007B0E8B">
      <w:pPr>
        <w:pStyle w:val="Bodytext10"/>
        <w:rPr>
          <w:rFonts w:ascii="Arial" w:hAnsi="Arial" w:cs="Arial"/>
          <w:sz w:val="20"/>
          <w:szCs w:val="20"/>
          <w:lang w:val="ru-RU"/>
        </w:rPr>
      </w:pPr>
    </w:p>
    <w:p w14:paraId="0941DA37" w14:textId="3E5D2627" w:rsidR="003E3C0E" w:rsidRDefault="003E3C0E" w:rsidP="007B0E8B">
      <w:pPr>
        <w:pStyle w:val="Bodytext10"/>
        <w:rPr>
          <w:rFonts w:ascii="Arial" w:hAnsi="Arial" w:cs="Arial"/>
          <w:sz w:val="20"/>
          <w:szCs w:val="20"/>
          <w:lang w:val="ru-RU"/>
        </w:rPr>
      </w:pPr>
    </w:p>
    <w:p w14:paraId="168D8C86" w14:textId="4F54A8CD" w:rsidR="003E3C0E" w:rsidRDefault="003E3C0E" w:rsidP="007B0E8B">
      <w:pPr>
        <w:pStyle w:val="Bodytext10"/>
        <w:rPr>
          <w:rFonts w:ascii="Arial" w:hAnsi="Arial" w:cs="Arial"/>
          <w:sz w:val="20"/>
          <w:szCs w:val="20"/>
          <w:lang w:val="ru-RU"/>
        </w:rPr>
      </w:pPr>
    </w:p>
    <w:p w14:paraId="7DDC9C2E" w14:textId="13609D81" w:rsidR="003E3C0E" w:rsidRDefault="003E3C0E" w:rsidP="007B0E8B">
      <w:pPr>
        <w:pStyle w:val="Bodytext10"/>
        <w:rPr>
          <w:rFonts w:ascii="Arial" w:hAnsi="Arial" w:cs="Arial"/>
          <w:sz w:val="20"/>
          <w:szCs w:val="20"/>
          <w:lang w:val="ru-RU"/>
        </w:rPr>
      </w:pPr>
    </w:p>
    <w:p w14:paraId="7C871D06" w14:textId="6671741A" w:rsidR="003E3C0E" w:rsidRDefault="003E3C0E" w:rsidP="007B0E8B">
      <w:pPr>
        <w:pStyle w:val="Bodytext10"/>
        <w:rPr>
          <w:rFonts w:ascii="Arial" w:hAnsi="Arial" w:cs="Arial"/>
          <w:sz w:val="20"/>
          <w:szCs w:val="20"/>
          <w:lang w:val="ru-RU"/>
        </w:rPr>
      </w:pPr>
    </w:p>
    <w:p w14:paraId="297FEC47" w14:textId="2B9829AD" w:rsidR="003E3C0E" w:rsidRDefault="003E3C0E" w:rsidP="007B0E8B">
      <w:pPr>
        <w:pStyle w:val="Bodytext10"/>
        <w:rPr>
          <w:rFonts w:ascii="Arial" w:hAnsi="Arial" w:cs="Arial"/>
          <w:sz w:val="20"/>
          <w:szCs w:val="20"/>
          <w:lang w:val="ru-RU"/>
        </w:rPr>
      </w:pPr>
    </w:p>
    <w:p w14:paraId="07838913" w14:textId="77777777" w:rsidR="003E3C0E" w:rsidRPr="00BF23A9" w:rsidRDefault="003E3C0E" w:rsidP="007B0E8B">
      <w:pPr>
        <w:pStyle w:val="Bodytext10"/>
        <w:rPr>
          <w:rFonts w:ascii="Arial" w:hAnsi="Arial" w:cs="Arial"/>
          <w:sz w:val="20"/>
          <w:szCs w:val="20"/>
          <w:lang w:val="ru-RU"/>
        </w:rPr>
      </w:pPr>
    </w:p>
    <w:p w14:paraId="6141CE5E" w14:textId="77777777" w:rsidR="00DF26BF" w:rsidRPr="00BF23A9" w:rsidRDefault="00DF26BF" w:rsidP="007B0E8B">
      <w:pPr>
        <w:pStyle w:val="Bodytext10"/>
        <w:rPr>
          <w:rFonts w:ascii="Arial" w:hAnsi="Arial" w:cs="Arial"/>
          <w:sz w:val="20"/>
          <w:szCs w:val="20"/>
          <w:lang w:val="ru-RU"/>
        </w:rPr>
      </w:pPr>
    </w:p>
    <w:p w14:paraId="3496D9EB" w14:textId="7F2837C8" w:rsidR="00A657A4" w:rsidRPr="00E525C3" w:rsidRDefault="00E525C3">
      <w:pPr>
        <w:pStyle w:val="Heading310"/>
        <w:keepNext/>
        <w:keepLines/>
        <w:spacing w:after="255"/>
        <w:ind w:firstLine="0"/>
        <w:rPr>
          <w:rFonts w:ascii="Arial" w:hAnsi="Arial" w:cs="Arial"/>
          <w:sz w:val="20"/>
          <w:szCs w:val="20"/>
          <w:u w:val="single"/>
          <w:lang w:val="ru-RU"/>
        </w:rPr>
      </w:pPr>
      <w:r w:rsidRPr="00E525C3">
        <w:rPr>
          <w:rFonts w:ascii="Arial" w:hAnsi="Arial" w:cs="Arial"/>
          <w:sz w:val="20"/>
          <w:szCs w:val="20"/>
          <w:u w:val="single"/>
          <w:lang w:val="ru-RU"/>
        </w:rPr>
        <w:lastRenderedPageBreak/>
        <w:t>8.</w:t>
      </w:r>
      <w:r w:rsidR="00DC37D1" w:rsidRPr="00E525C3">
        <w:rPr>
          <w:rFonts w:ascii="Arial" w:hAnsi="Arial" w:cs="Arial"/>
          <w:sz w:val="20"/>
          <w:szCs w:val="20"/>
          <w:u w:val="single"/>
        </w:rPr>
        <w:t>ТЕХНИЧЕСКИЕ ХАРАКТЕРИСТИКИ</w:t>
      </w:r>
      <w:r w:rsidR="00DC37D1" w:rsidRPr="00E525C3">
        <w:rPr>
          <w:rFonts w:ascii="Arial" w:hAnsi="Arial" w:cs="Arial"/>
          <w:sz w:val="20"/>
          <w:szCs w:val="20"/>
          <w:u w:val="single"/>
          <w:lang w:val="ru-RU"/>
        </w:rPr>
        <w:t>.</w:t>
      </w:r>
    </w:p>
    <w:tbl>
      <w:tblPr>
        <w:tblW w:w="615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98"/>
        <w:gridCol w:w="1363"/>
        <w:gridCol w:w="1334"/>
        <w:gridCol w:w="1262"/>
      </w:tblGrid>
      <w:tr w:rsidR="00A657A4" w:rsidRPr="00BF23A9" w14:paraId="4F8E9157" w14:textId="77777777" w:rsidTr="00DC37D1">
        <w:trPr>
          <w:trHeight w:hRule="exact" w:val="283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32EA2F" w14:textId="77777777" w:rsidR="00A657A4" w:rsidRPr="00BF23A9" w:rsidRDefault="00DC37D1">
            <w:pPr>
              <w:pStyle w:val="Other1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 xml:space="preserve">Модель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4ED070" w14:textId="77777777" w:rsidR="00A657A4" w:rsidRPr="00BF23A9" w:rsidRDefault="00000000">
            <w:pPr>
              <w:pStyle w:val="Other10"/>
              <w:ind w:firstLine="140"/>
              <w:rPr>
                <w:rFonts w:ascii="Arial" w:hAnsi="Arial" w:cs="Arial"/>
                <w:sz w:val="20"/>
                <w:szCs w:val="20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</w:rPr>
              <w:t>RMP41Q-V80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9F177B" w14:textId="77777777" w:rsidR="00A657A4" w:rsidRPr="00BF23A9" w:rsidRDefault="00000000">
            <w:pPr>
              <w:pStyle w:val="Other10"/>
              <w:rPr>
                <w:rFonts w:ascii="Arial" w:hAnsi="Arial" w:cs="Arial"/>
                <w:sz w:val="20"/>
                <w:szCs w:val="20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</w:rPr>
              <w:t>RMS41Q-V125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548568" w14:textId="77777777" w:rsidR="00A657A4" w:rsidRPr="00BF23A9" w:rsidRDefault="00000000">
            <w:pPr>
              <w:pStyle w:val="Other10"/>
              <w:rPr>
                <w:rFonts w:ascii="Arial" w:hAnsi="Arial" w:cs="Arial"/>
                <w:sz w:val="20"/>
                <w:szCs w:val="20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</w:rPr>
              <w:t>RMP41Q-V125</w:t>
            </w:r>
          </w:p>
        </w:tc>
      </w:tr>
      <w:tr w:rsidR="00DC37D1" w:rsidRPr="00BF23A9" w14:paraId="30FC223E" w14:textId="77777777" w:rsidTr="00DC37D1">
        <w:trPr>
          <w:trHeight w:hRule="exact" w:val="278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6A970A" w14:textId="77777777" w:rsidR="00DC37D1" w:rsidRPr="00BF23A9" w:rsidRDefault="00DC37D1" w:rsidP="00DC37D1">
            <w:pPr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>Тип вождения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312BB5" w14:textId="77777777" w:rsidR="00DC37D1" w:rsidRPr="00BF23A9" w:rsidRDefault="00DC37D1" w:rsidP="00DC37D1">
            <w:pPr>
              <w:pStyle w:val="Other10"/>
              <w:ind w:firstLine="14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>Толкаемый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6686C4" w14:textId="77777777" w:rsidR="00DC37D1" w:rsidRPr="00BF23A9" w:rsidRDefault="00DC37D1" w:rsidP="00DC37D1">
            <w:pPr>
              <w:pStyle w:val="Other1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>Самоходный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4CAFAB" w14:textId="77777777" w:rsidR="00DC37D1" w:rsidRPr="00BF23A9" w:rsidRDefault="00DC37D1" w:rsidP="00DC37D1">
            <w:pPr>
              <w:pStyle w:val="Other1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 xml:space="preserve">Толкаемый </w:t>
            </w:r>
          </w:p>
        </w:tc>
      </w:tr>
      <w:tr w:rsidR="00DC37D1" w:rsidRPr="00BF23A9" w14:paraId="66213464" w14:textId="77777777" w:rsidTr="00DC37D1">
        <w:trPr>
          <w:trHeight w:hRule="exact" w:val="274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BA74C5" w14:textId="77777777" w:rsidR="00DC37D1" w:rsidRPr="00BF23A9" w:rsidRDefault="00DC37D1" w:rsidP="00DC37D1">
            <w:pPr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>Тип двигателя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1E9803" w14:textId="77777777" w:rsidR="00DC37D1" w:rsidRPr="00BF23A9" w:rsidRDefault="00DC37D1" w:rsidP="00DC37D1">
            <w:pPr>
              <w:pStyle w:val="Other10"/>
              <w:ind w:firstLine="140"/>
              <w:rPr>
                <w:rFonts w:ascii="Arial" w:hAnsi="Arial" w:cs="Arial"/>
                <w:sz w:val="20"/>
                <w:szCs w:val="20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</w:rPr>
              <w:t>RV80-S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BA7AE4" w14:textId="77777777" w:rsidR="00DC37D1" w:rsidRPr="00BF23A9" w:rsidRDefault="00DC37D1" w:rsidP="00DC37D1">
            <w:pPr>
              <w:pStyle w:val="Other10"/>
              <w:rPr>
                <w:rFonts w:ascii="Arial" w:hAnsi="Arial" w:cs="Arial"/>
                <w:sz w:val="20"/>
                <w:szCs w:val="20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</w:rPr>
              <w:t>RV125-S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094177" w14:textId="77777777" w:rsidR="00DC37D1" w:rsidRPr="00BF23A9" w:rsidRDefault="00DC37D1" w:rsidP="00DC37D1">
            <w:pPr>
              <w:pStyle w:val="Other10"/>
              <w:rPr>
                <w:rFonts w:ascii="Arial" w:hAnsi="Arial" w:cs="Arial"/>
                <w:sz w:val="20"/>
                <w:szCs w:val="20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</w:rPr>
              <w:t>RV125-S</w:t>
            </w:r>
          </w:p>
        </w:tc>
      </w:tr>
      <w:tr w:rsidR="00DC37D1" w:rsidRPr="00BF23A9" w14:paraId="460E033C" w14:textId="77777777" w:rsidTr="00DC37D1">
        <w:trPr>
          <w:trHeight w:hRule="exact" w:val="278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E3C914" w14:textId="77777777" w:rsidR="00DC37D1" w:rsidRPr="00BF23A9" w:rsidRDefault="00DC37D1" w:rsidP="00DC37D1">
            <w:pPr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>Объем двигателя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A5DB8F" w14:textId="77777777" w:rsidR="00DC37D1" w:rsidRPr="00BF23A9" w:rsidRDefault="00DC37D1" w:rsidP="00DC37D1">
            <w:pPr>
              <w:pStyle w:val="Other10"/>
              <w:ind w:firstLine="140"/>
              <w:rPr>
                <w:rFonts w:ascii="Arial" w:hAnsi="Arial" w:cs="Arial"/>
                <w:sz w:val="20"/>
                <w:szCs w:val="20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</w:rPr>
              <w:t>80cc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E4C7E0" w14:textId="77777777" w:rsidR="00DC37D1" w:rsidRPr="00BF23A9" w:rsidRDefault="00DC37D1" w:rsidP="00DC37D1">
            <w:pPr>
              <w:pStyle w:val="Other10"/>
              <w:rPr>
                <w:rFonts w:ascii="Arial" w:hAnsi="Arial" w:cs="Arial"/>
                <w:sz w:val="20"/>
                <w:szCs w:val="20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</w:rPr>
              <w:t>127cc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D4CECA" w14:textId="77777777" w:rsidR="00DC37D1" w:rsidRPr="00BF23A9" w:rsidRDefault="00DC37D1" w:rsidP="00DC37D1">
            <w:pPr>
              <w:pStyle w:val="Other10"/>
              <w:rPr>
                <w:rFonts w:ascii="Arial" w:hAnsi="Arial" w:cs="Arial"/>
                <w:sz w:val="20"/>
                <w:szCs w:val="20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</w:rPr>
              <w:t>127cc</w:t>
            </w:r>
          </w:p>
        </w:tc>
      </w:tr>
      <w:tr w:rsidR="00DC37D1" w:rsidRPr="00BF23A9" w14:paraId="0E106505" w14:textId="77777777" w:rsidTr="00DC37D1">
        <w:trPr>
          <w:trHeight w:hRule="exact" w:val="274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9EE559" w14:textId="77777777" w:rsidR="00DC37D1" w:rsidRPr="00BF23A9" w:rsidRDefault="00DC37D1" w:rsidP="00DC37D1">
            <w:pPr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>Максимальная мощность двигателя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D144EC" w14:textId="77777777" w:rsidR="00DC37D1" w:rsidRPr="00BF23A9" w:rsidRDefault="00DC37D1" w:rsidP="00DC37D1">
            <w:pPr>
              <w:pStyle w:val="Other10"/>
              <w:ind w:firstLine="140"/>
              <w:rPr>
                <w:rFonts w:ascii="Arial" w:hAnsi="Arial" w:cs="Arial"/>
                <w:sz w:val="20"/>
                <w:szCs w:val="20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</w:rPr>
              <w:t>1.7kW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4DF76A" w14:textId="77777777" w:rsidR="00DC37D1" w:rsidRPr="00BF23A9" w:rsidRDefault="00DC37D1" w:rsidP="00DC37D1">
            <w:pPr>
              <w:pStyle w:val="Other10"/>
              <w:rPr>
                <w:rFonts w:ascii="Arial" w:hAnsi="Arial" w:cs="Arial"/>
                <w:sz w:val="20"/>
                <w:szCs w:val="20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</w:rPr>
              <w:t>2.0kW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1963A3" w14:textId="77777777" w:rsidR="00DC37D1" w:rsidRPr="00BF23A9" w:rsidRDefault="00DC37D1" w:rsidP="00DC37D1">
            <w:pPr>
              <w:pStyle w:val="Other10"/>
              <w:rPr>
                <w:rFonts w:ascii="Arial" w:hAnsi="Arial" w:cs="Arial"/>
                <w:sz w:val="20"/>
                <w:szCs w:val="20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</w:rPr>
              <w:t>2.0kW</w:t>
            </w:r>
          </w:p>
        </w:tc>
      </w:tr>
      <w:tr w:rsidR="00DC37D1" w:rsidRPr="00BF23A9" w14:paraId="1B339751" w14:textId="77777777" w:rsidTr="00DC37D1">
        <w:trPr>
          <w:trHeight w:hRule="exact" w:val="278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002D83" w14:textId="77777777" w:rsidR="00DC37D1" w:rsidRPr="00BF23A9" w:rsidRDefault="00DC37D1" w:rsidP="00DC37D1">
            <w:pPr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>Скорость двигателя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DEB302" w14:textId="77777777" w:rsidR="00DC37D1" w:rsidRPr="00BF23A9" w:rsidRDefault="00DC37D1" w:rsidP="00DC37D1">
            <w:pPr>
              <w:pStyle w:val="Other10"/>
              <w:ind w:firstLine="140"/>
              <w:rPr>
                <w:rFonts w:ascii="Arial" w:hAnsi="Arial" w:cs="Arial"/>
                <w:sz w:val="20"/>
                <w:szCs w:val="20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</w:rPr>
              <w:t>2800rpm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864B50" w14:textId="77777777" w:rsidR="00DC37D1" w:rsidRPr="00BF23A9" w:rsidRDefault="00DC37D1" w:rsidP="00DC37D1">
            <w:pPr>
              <w:pStyle w:val="Other10"/>
              <w:rPr>
                <w:rFonts w:ascii="Arial" w:hAnsi="Arial" w:cs="Arial"/>
                <w:sz w:val="20"/>
                <w:szCs w:val="20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</w:rPr>
              <w:t>2800rpm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041202" w14:textId="77777777" w:rsidR="00DC37D1" w:rsidRPr="00BF23A9" w:rsidRDefault="00DC37D1" w:rsidP="00DC37D1">
            <w:pPr>
              <w:pStyle w:val="Other10"/>
              <w:rPr>
                <w:rFonts w:ascii="Arial" w:hAnsi="Arial" w:cs="Arial"/>
                <w:sz w:val="20"/>
                <w:szCs w:val="20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</w:rPr>
              <w:t>2800rpm</w:t>
            </w:r>
          </w:p>
        </w:tc>
      </w:tr>
      <w:tr w:rsidR="00DC37D1" w:rsidRPr="00BF23A9" w14:paraId="06D0D3C7" w14:textId="77777777" w:rsidTr="00DC37D1">
        <w:trPr>
          <w:trHeight w:hRule="exact" w:val="278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40C7EF" w14:textId="77777777" w:rsidR="00DC37D1" w:rsidRPr="00BF23A9" w:rsidRDefault="00DC37D1" w:rsidP="00DC37D1">
            <w:pPr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>Ширина реза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42D691" w14:textId="77777777" w:rsidR="00DC37D1" w:rsidRPr="00BF23A9" w:rsidRDefault="00DC37D1" w:rsidP="00DC37D1">
            <w:pPr>
              <w:pStyle w:val="Other10"/>
              <w:ind w:firstLine="140"/>
              <w:rPr>
                <w:rFonts w:ascii="Arial" w:hAnsi="Arial" w:cs="Arial"/>
                <w:sz w:val="20"/>
                <w:szCs w:val="20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</w:rPr>
              <w:t>410mm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2E621A" w14:textId="77777777" w:rsidR="00DC37D1" w:rsidRPr="00BF23A9" w:rsidRDefault="00DC37D1" w:rsidP="00DC37D1">
            <w:pPr>
              <w:pStyle w:val="Other10"/>
              <w:rPr>
                <w:rFonts w:ascii="Arial" w:hAnsi="Arial" w:cs="Arial"/>
                <w:sz w:val="20"/>
                <w:szCs w:val="20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</w:rPr>
              <w:t>410mm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7648B9" w14:textId="77777777" w:rsidR="00DC37D1" w:rsidRPr="00BF23A9" w:rsidRDefault="00DC37D1" w:rsidP="00DC37D1">
            <w:pPr>
              <w:pStyle w:val="Other10"/>
              <w:rPr>
                <w:rFonts w:ascii="Arial" w:hAnsi="Arial" w:cs="Arial"/>
                <w:sz w:val="20"/>
                <w:szCs w:val="20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</w:rPr>
              <w:t>410mm</w:t>
            </w:r>
          </w:p>
        </w:tc>
      </w:tr>
      <w:tr w:rsidR="00DC37D1" w:rsidRPr="00BF23A9" w14:paraId="77F02E3D" w14:textId="77777777" w:rsidTr="00DC37D1">
        <w:trPr>
          <w:trHeight w:hRule="exact" w:val="274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59225B" w14:textId="77777777" w:rsidR="00DC37D1" w:rsidRPr="00BF23A9" w:rsidRDefault="00DC37D1" w:rsidP="00DC37D1">
            <w:pPr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>Высота среза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87C537" w14:textId="77777777" w:rsidR="00DC37D1" w:rsidRPr="00BF23A9" w:rsidRDefault="00DC37D1" w:rsidP="00DC37D1">
            <w:pPr>
              <w:pStyle w:val="Other10"/>
              <w:ind w:firstLine="140"/>
              <w:rPr>
                <w:rFonts w:ascii="Arial" w:hAnsi="Arial" w:cs="Arial"/>
                <w:sz w:val="20"/>
                <w:szCs w:val="20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</w:rPr>
              <w:t>25-75mm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A5A5C0" w14:textId="77777777" w:rsidR="00DC37D1" w:rsidRPr="00BF23A9" w:rsidRDefault="00DC37D1" w:rsidP="00DC37D1">
            <w:pPr>
              <w:pStyle w:val="Other10"/>
              <w:rPr>
                <w:rFonts w:ascii="Arial" w:hAnsi="Arial" w:cs="Arial"/>
                <w:sz w:val="20"/>
                <w:szCs w:val="20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</w:rPr>
              <w:t>25-75mm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D47743" w14:textId="77777777" w:rsidR="00DC37D1" w:rsidRPr="00BF23A9" w:rsidRDefault="00DC37D1" w:rsidP="00DC37D1">
            <w:pPr>
              <w:pStyle w:val="Other10"/>
              <w:rPr>
                <w:rFonts w:ascii="Arial" w:hAnsi="Arial" w:cs="Arial"/>
                <w:sz w:val="20"/>
                <w:szCs w:val="20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</w:rPr>
              <w:t>25-75mm</w:t>
            </w:r>
          </w:p>
        </w:tc>
      </w:tr>
      <w:tr w:rsidR="00DC37D1" w:rsidRPr="00BF23A9" w14:paraId="786972FC" w14:textId="77777777" w:rsidTr="00DC37D1">
        <w:trPr>
          <w:trHeight w:hRule="exact" w:val="278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2ABF63" w14:textId="77777777" w:rsidR="00DC37D1" w:rsidRPr="00BF23A9" w:rsidRDefault="00DC37D1" w:rsidP="00DC37D1">
            <w:pPr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>Переднее/заднее колесо: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FD2218" w14:textId="77777777" w:rsidR="00DC37D1" w:rsidRPr="00BF23A9" w:rsidRDefault="00DC37D1" w:rsidP="00DC37D1">
            <w:pPr>
              <w:pStyle w:val="Other10"/>
              <w:ind w:firstLine="14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</w:rPr>
              <w:t>7/8</w:t>
            </w:r>
            <w:r w:rsidR="00875EA4" w:rsidRPr="00BF23A9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>дюймов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11A020" w14:textId="77777777" w:rsidR="00DC37D1" w:rsidRPr="00BF23A9" w:rsidRDefault="00DC37D1" w:rsidP="00DC37D1">
            <w:pPr>
              <w:pStyle w:val="Other1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</w:rPr>
              <w:t>7/8</w:t>
            </w:r>
            <w:r w:rsidR="00875EA4" w:rsidRPr="00BF23A9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>дюймов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38C850" w14:textId="77777777" w:rsidR="00DC37D1" w:rsidRPr="00BF23A9" w:rsidRDefault="00DC37D1" w:rsidP="00DC37D1">
            <w:pPr>
              <w:pStyle w:val="Other1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</w:rPr>
              <w:t>7/8</w:t>
            </w:r>
            <w:r w:rsidR="00875EA4" w:rsidRPr="00BF23A9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>дюймов</w:t>
            </w:r>
          </w:p>
        </w:tc>
      </w:tr>
      <w:tr w:rsidR="00DC37D1" w:rsidRPr="00BF23A9" w14:paraId="45BD8319" w14:textId="77777777" w:rsidTr="00DC37D1">
        <w:trPr>
          <w:trHeight w:hRule="exact" w:val="278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6D2A28" w14:textId="77777777" w:rsidR="00DC37D1" w:rsidRPr="00BF23A9" w:rsidRDefault="00DC37D1" w:rsidP="00DC37D1">
            <w:pPr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>Емкость мешка для травы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F6F6B4" w14:textId="77777777" w:rsidR="00DC37D1" w:rsidRPr="00BF23A9" w:rsidRDefault="00DC37D1" w:rsidP="00DC37D1">
            <w:pPr>
              <w:pStyle w:val="Other10"/>
              <w:ind w:firstLine="140"/>
              <w:rPr>
                <w:rFonts w:ascii="Arial" w:hAnsi="Arial" w:cs="Arial"/>
                <w:sz w:val="20"/>
                <w:szCs w:val="20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</w:rPr>
              <w:t>45L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633DBE" w14:textId="77777777" w:rsidR="00DC37D1" w:rsidRPr="00BF23A9" w:rsidRDefault="00DC37D1" w:rsidP="00DC37D1">
            <w:pPr>
              <w:pStyle w:val="Other10"/>
              <w:rPr>
                <w:rFonts w:ascii="Arial" w:hAnsi="Arial" w:cs="Arial"/>
                <w:sz w:val="20"/>
                <w:szCs w:val="20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</w:rPr>
              <w:t>45L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448C0C" w14:textId="77777777" w:rsidR="00DC37D1" w:rsidRPr="00BF23A9" w:rsidRDefault="00DC37D1" w:rsidP="00DC37D1">
            <w:pPr>
              <w:pStyle w:val="Other10"/>
              <w:rPr>
                <w:rFonts w:ascii="Arial" w:hAnsi="Arial" w:cs="Arial"/>
                <w:sz w:val="20"/>
                <w:szCs w:val="20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</w:rPr>
              <w:t>45L</w:t>
            </w:r>
          </w:p>
        </w:tc>
      </w:tr>
    </w:tbl>
    <w:p w14:paraId="125B2EA6" w14:textId="77777777" w:rsidR="00A657A4" w:rsidRPr="00BF23A9" w:rsidRDefault="00A657A4">
      <w:pPr>
        <w:spacing w:after="339" w:line="1" w:lineRule="exact"/>
        <w:rPr>
          <w:rFonts w:ascii="Arial" w:hAnsi="Arial" w:cs="Arial"/>
          <w:sz w:val="20"/>
          <w:szCs w:val="20"/>
        </w:rPr>
      </w:pPr>
    </w:p>
    <w:tbl>
      <w:tblPr>
        <w:tblW w:w="615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98"/>
        <w:gridCol w:w="1363"/>
        <w:gridCol w:w="1334"/>
        <w:gridCol w:w="1262"/>
      </w:tblGrid>
      <w:tr w:rsidR="00963333" w:rsidRPr="00BF23A9" w14:paraId="02963115" w14:textId="77777777" w:rsidTr="00963333">
        <w:trPr>
          <w:trHeight w:hRule="exact" w:val="283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19649B" w14:textId="77777777" w:rsidR="00963333" w:rsidRPr="00BF23A9" w:rsidRDefault="00963333" w:rsidP="00963333">
            <w:pPr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 xml:space="preserve">Модель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356108" w14:textId="77777777" w:rsidR="00963333" w:rsidRPr="00BF23A9" w:rsidRDefault="00963333" w:rsidP="00963333">
            <w:pPr>
              <w:pStyle w:val="Other10"/>
              <w:ind w:firstLine="140"/>
              <w:rPr>
                <w:rFonts w:ascii="Arial" w:hAnsi="Arial" w:cs="Arial"/>
                <w:sz w:val="20"/>
                <w:szCs w:val="20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</w:rPr>
              <w:t>RMP46Q-V125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D837C3" w14:textId="77777777" w:rsidR="00963333" w:rsidRPr="00BF23A9" w:rsidRDefault="00963333" w:rsidP="00963333">
            <w:pPr>
              <w:pStyle w:val="Other10"/>
              <w:rPr>
                <w:rFonts w:ascii="Arial" w:hAnsi="Arial" w:cs="Arial"/>
                <w:sz w:val="20"/>
                <w:szCs w:val="20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</w:rPr>
              <w:t>RMS46Q-V145-A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E01518" w14:textId="77777777" w:rsidR="00963333" w:rsidRPr="00BF23A9" w:rsidRDefault="00963333" w:rsidP="00963333">
            <w:pPr>
              <w:pStyle w:val="Other10"/>
              <w:rPr>
                <w:rFonts w:ascii="Arial" w:hAnsi="Arial" w:cs="Arial"/>
                <w:sz w:val="20"/>
                <w:szCs w:val="20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</w:rPr>
              <w:t>RMS46Q-V145</w:t>
            </w:r>
          </w:p>
        </w:tc>
      </w:tr>
      <w:tr w:rsidR="00963333" w:rsidRPr="00BF23A9" w14:paraId="454FE168" w14:textId="77777777" w:rsidTr="0038736D">
        <w:trPr>
          <w:trHeight w:hRule="exact" w:val="278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E5B3BE" w14:textId="77777777" w:rsidR="00963333" w:rsidRPr="00BF23A9" w:rsidRDefault="00963333" w:rsidP="00963333">
            <w:pPr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>Тип вождения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2D53F2" w14:textId="77777777" w:rsidR="00963333" w:rsidRPr="00BF23A9" w:rsidRDefault="00D846A4" w:rsidP="00963333">
            <w:pPr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>Толкаемый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FA462C" w14:textId="77777777" w:rsidR="00963333" w:rsidRPr="00BF23A9" w:rsidRDefault="00963333" w:rsidP="00963333">
            <w:pPr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>Самоходный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630F53" w14:textId="77777777" w:rsidR="00963333" w:rsidRPr="00BF23A9" w:rsidRDefault="0077565D" w:rsidP="00963333">
            <w:pPr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>Самоходный</w:t>
            </w:r>
          </w:p>
        </w:tc>
      </w:tr>
      <w:tr w:rsidR="00963333" w:rsidRPr="00BF23A9" w14:paraId="02632FED" w14:textId="77777777" w:rsidTr="00963333">
        <w:trPr>
          <w:trHeight w:hRule="exact" w:val="274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872F2B" w14:textId="77777777" w:rsidR="00963333" w:rsidRPr="00BF23A9" w:rsidRDefault="00963333" w:rsidP="00963333">
            <w:pPr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>Тип двигателя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295D09" w14:textId="77777777" w:rsidR="00963333" w:rsidRPr="00BF23A9" w:rsidRDefault="00963333" w:rsidP="00963333">
            <w:pPr>
              <w:pStyle w:val="Other10"/>
              <w:ind w:firstLine="140"/>
              <w:rPr>
                <w:rFonts w:ascii="Arial" w:hAnsi="Arial" w:cs="Arial"/>
                <w:sz w:val="20"/>
                <w:szCs w:val="20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</w:rPr>
              <w:t>RV125-S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E308FF" w14:textId="77777777" w:rsidR="00963333" w:rsidRPr="00BF23A9" w:rsidRDefault="00963333" w:rsidP="00963333">
            <w:pPr>
              <w:pStyle w:val="Other10"/>
              <w:ind w:firstLine="140"/>
              <w:rPr>
                <w:rFonts w:ascii="Arial" w:hAnsi="Arial" w:cs="Arial"/>
                <w:sz w:val="20"/>
                <w:szCs w:val="20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</w:rPr>
              <w:t>RV145-S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DCF9AC" w14:textId="77777777" w:rsidR="00963333" w:rsidRPr="00BF23A9" w:rsidRDefault="00963333" w:rsidP="00963333">
            <w:pPr>
              <w:pStyle w:val="Other10"/>
              <w:rPr>
                <w:rFonts w:ascii="Arial" w:hAnsi="Arial" w:cs="Arial"/>
                <w:sz w:val="20"/>
                <w:szCs w:val="20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</w:rPr>
              <w:t>RV145-S</w:t>
            </w:r>
          </w:p>
        </w:tc>
      </w:tr>
      <w:tr w:rsidR="00963333" w:rsidRPr="00BF23A9" w14:paraId="0C696B11" w14:textId="77777777" w:rsidTr="00963333">
        <w:trPr>
          <w:trHeight w:hRule="exact" w:val="278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3254EA" w14:textId="77777777" w:rsidR="00963333" w:rsidRPr="00BF23A9" w:rsidRDefault="00963333" w:rsidP="00963333">
            <w:pPr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>Объем двигателя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F0693B" w14:textId="77777777" w:rsidR="00963333" w:rsidRPr="00BF23A9" w:rsidRDefault="00963333" w:rsidP="00963333">
            <w:pPr>
              <w:pStyle w:val="Other10"/>
              <w:ind w:firstLine="140"/>
              <w:rPr>
                <w:rFonts w:ascii="Arial" w:hAnsi="Arial" w:cs="Arial"/>
                <w:sz w:val="20"/>
                <w:szCs w:val="20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</w:rPr>
              <w:t>127cc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01CD35" w14:textId="77777777" w:rsidR="00963333" w:rsidRPr="00BF23A9" w:rsidRDefault="00963333" w:rsidP="00963333">
            <w:pPr>
              <w:pStyle w:val="Other10"/>
              <w:ind w:firstLine="140"/>
              <w:rPr>
                <w:rFonts w:ascii="Arial" w:hAnsi="Arial" w:cs="Arial"/>
                <w:sz w:val="20"/>
                <w:szCs w:val="20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</w:rPr>
              <w:t>144cc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2A3CC0" w14:textId="77777777" w:rsidR="00963333" w:rsidRPr="00BF23A9" w:rsidRDefault="00963333" w:rsidP="00963333">
            <w:pPr>
              <w:pStyle w:val="Other10"/>
              <w:rPr>
                <w:rFonts w:ascii="Arial" w:hAnsi="Arial" w:cs="Arial"/>
                <w:sz w:val="20"/>
                <w:szCs w:val="20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</w:rPr>
              <w:t>144cc</w:t>
            </w:r>
          </w:p>
        </w:tc>
      </w:tr>
      <w:tr w:rsidR="00963333" w:rsidRPr="00BF23A9" w14:paraId="42CD9F74" w14:textId="77777777" w:rsidTr="00963333">
        <w:trPr>
          <w:trHeight w:hRule="exact" w:val="278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3D326F" w14:textId="77777777" w:rsidR="00963333" w:rsidRPr="00BF23A9" w:rsidRDefault="00963333" w:rsidP="00963333">
            <w:pPr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>Максимальная мощность двигателя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C49C33" w14:textId="77777777" w:rsidR="00963333" w:rsidRPr="00BF23A9" w:rsidRDefault="00963333" w:rsidP="00963333">
            <w:pPr>
              <w:pStyle w:val="Other10"/>
              <w:ind w:firstLine="140"/>
              <w:rPr>
                <w:rFonts w:ascii="Arial" w:hAnsi="Arial" w:cs="Arial"/>
                <w:sz w:val="20"/>
                <w:szCs w:val="20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</w:rPr>
              <w:t>2.0kW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A91C22" w14:textId="77777777" w:rsidR="00963333" w:rsidRPr="00BF23A9" w:rsidRDefault="00963333" w:rsidP="00963333">
            <w:pPr>
              <w:pStyle w:val="Other10"/>
              <w:ind w:firstLine="140"/>
              <w:rPr>
                <w:rFonts w:ascii="Arial" w:hAnsi="Arial" w:cs="Arial"/>
                <w:sz w:val="20"/>
                <w:szCs w:val="20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</w:rPr>
              <w:t>2.5kW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A90264" w14:textId="77777777" w:rsidR="00963333" w:rsidRPr="00BF23A9" w:rsidRDefault="00963333" w:rsidP="00963333">
            <w:pPr>
              <w:pStyle w:val="Other10"/>
              <w:rPr>
                <w:rFonts w:ascii="Arial" w:hAnsi="Arial" w:cs="Arial"/>
                <w:sz w:val="20"/>
                <w:szCs w:val="20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</w:rPr>
              <w:t>2.5kW</w:t>
            </w:r>
          </w:p>
        </w:tc>
      </w:tr>
      <w:tr w:rsidR="00963333" w:rsidRPr="00BF23A9" w14:paraId="454151BA" w14:textId="77777777" w:rsidTr="00963333">
        <w:trPr>
          <w:trHeight w:hRule="exact" w:val="274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6AF8E9" w14:textId="77777777" w:rsidR="00963333" w:rsidRPr="00BF23A9" w:rsidRDefault="00963333" w:rsidP="00963333">
            <w:pPr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>Скорость двигателя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DBDF54" w14:textId="77777777" w:rsidR="00963333" w:rsidRPr="00BF23A9" w:rsidRDefault="00963333" w:rsidP="00963333">
            <w:pPr>
              <w:pStyle w:val="Other10"/>
              <w:ind w:firstLine="140"/>
              <w:rPr>
                <w:rFonts w:ascii="Arial" w:hAnsi="Arial" w:cs="Arial"/>
                <w:sz w:val="20"/>
                <w:szCs w:val="20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</w:rPr>
              <w:t>2800rpm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138DCE" w14:textId="77777777" w:rsidR="00963333" w:rsidRPr="00BF23A9" w:rsidRDefault="00963333" w:rsidP="00963333">
            <w:pPr>
              <w:pStyle w:val="Other10"/>
              <w:ind w:firstLine="140"/>
              <w:rPr>
                <w:rFonts w:ascii="Arial" w:hAnsi="Arial" w:cs="Arial"/>
                <w:sz w:val="20"/>
                <w:szCs w:val="20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</w:rPr>
              <w:t>2800rpm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33EE14" w14:textId="77777777" w:rsidR="00963333" w:rsidRPr="00BF23A9" w:rsidRDefault="00963333" w:rsidP="00963333">
            <w:pPr>
              <w:pStyle w:val="Other10"/>
              <w:rPr>
                <w:rFonts w:ascii="Arial" w:hAnsi="Arial" w:cs="Arial"/>
                <w:sz w:val="20"/>
                <w:szCs w:val="20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</w:rPr>
              <w:t>2800rpm</w:t>
            </w:r>
          </w:p>
        </w:tc>
      </w:tr>
      <w:tr w:rsidR="00963333" w:rsidRPr="00BF23A9" w14:paraId="763F2AB9" w14:textId="77777777" w:rsidTr="00963333">
        <w:trPr>
          <w:trHeight w:hRule="exact" w:val="278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E92BF3" w14:textId="77777777" w:rsidR="00963333" w:rsidRPr="00BF23A9" w:rsidRDefault="00963333" w:rsidP="00963333">
            <w:pPr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>Ширина реза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481240" w14:textId="77777777" w:rsidR="00963333" w:rsidRPr="00BF23A9" w:rsidRDefault="00963333" w:rsidP="00963333">
            <w:pPr>
              <w:pStyle w:val="Other10"/>
              <w:ind w:firstLine="140"/>
              <w:rPr>
                <w:rFonts w:ascii="Arial" w:hAnsi="Arial" w:cs="Arial"/>
                <w:sz w:val="20"/>
                <w:szCs w:val="20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</w:rPr>
              <w:t>460mm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F0D63A" w14:textId="77777777" w:rsidR="00963333" w:rsidRPr="00BF23A9" w:rsidRDefault="00963333" w:rsidP="00963333">
            <w:pPr>
              <w:pStyle w:val="Other10"/>
              <w:ind w:firstLine="140"/>
              <w:rPr>
                <w:rFonts w:ascii="Arial" w:hAnsi="Arial" w:cs="Arial"/>
                <w:sz w:val="20"/>
                <w:szCs w:val="20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</w:rPr>
              <w:t>460mm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5732A8" w14:textId="77777777" w:rsidR="00963333" w:rsidRPr="00BF23A9" w:rsidRDefault="00963333" w:rsidP="00963333">
            <w:pPr>
              <w:pStyle w:val="Other10"/>
              <w:rPr>
                <w:rFonts w:ascii="Arial" w:hAnsi="Arial" w:cs="Arial"/>
                <w:sz w:val="20"/>
                <w:szCs w:val="20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</w:rPr>
              <w:t>460mm</w:t>
            </w:r>
          </w:p>
        </w:tc>
      </w:tr>
      <w:tr w:rsidR="00963333" w:rsidRPr="00BF23A9" w14:paraId="51D6F304" w14:textId="77777777" w:rsidTr="00963333">
        <w:trPr>
          <w:trHeight w:hRule="exact" w:val="274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56F749" w14:textId="77777777" w:rsidR="00963333" w:rsidRPr="00BF23A9" w:rsidRDefault="00963333" w:rsidP="00963333">
            <w:pPr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>Высота среза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59A3EE" w14:textId="77777777" w:rsidR="00963333" w:rsidRPr="00BF23A9" w:rsidRDefault="00963333" w:rsidP="00963333">
            <w:pPr>
              <w:pStyle w:val="Other10"/>
              <w:ind w:firstLine="140"/>
              <w:rPr>
                <w:rFonts w:ascii="Arial" w:hAnsi="Arial" w:cs="Arial"/>
                <w:sz w:val="20"/>
                <w:szCs w:val="20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</w:rPr>
              <w:t>25-75mm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F2B768" w14:textId="77777777" w:rsidR="00963333" w:rsidRPr="00BF23A9" w:rsidRDefault="00963333" w:rsidP="00963333">
            <w:pPr>
              <w:pStyle w:val="Other10"/>
              <w:ind w:firstLine="140"/>
              <w:rPr>
                <w:rFonts w:ascii="Arial" w:hAnsi="Arial" w:cs="Arial"/>
                <w:sz w:val="20"/>
                <w:szCs w:val="20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</w:rPr>
              <w:t>25-75mm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72D15E" w14:textId="77777777" w:rsidR="00963333" w:rsidRPr="00BF23A9" w:rsidRDefault="00963333" w:rsidP="00963333">
            <w:pPr>
              <w:pStyle w:val="Other10"/>
              <w:rPr>
                <w:rFonts w:ascii="Arial" w:hAnsi="Arial" w:cs="Arial"/>
                <w:sz w:val="20"/>
                <w:szCs w:val="20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</w:rPr>
              <w:t>25-75mm</w:t>
            </w:r>
          </w:p>
        </w:tc>
      </w:tr>
      <w:tr w:rsidR="00963333" w:rsidRPr="00BF23A9" w14:paraId="01F72DBA" w14:textId="77777777" w:rsidTr="00963333">
        <w:trPr>
          <w:trHeight w:hRule="exact" w:val="278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35C190" w14:textId="77777777" w:rsidR="00963333" w:rsidRPr="00BF23A9" w:rsidRDefault="00963333" w:rsidP="00963333">
            <w:pPr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>Переднее/заднее колесо: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4F7460" w14:textId="77777777" w:rsidR="00963333" w:rsidRPr="00BF23A9" w:rsidRDefault="00963333" w:rsidP="00963333">
            <w:pPr>
              <w:pStyle w:val="Other10"/>
              <w:ind w:firstLine="14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</w:rPr>
              <w:t>7/8</w:t>
            </w:r>
            <w:r w:rsidR="00D846A4" w:rsidRPr="00BF23A9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>дюймов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305028" w14:textId="77777777" w:rsidR="00963333" w:rsidRPr="00BF23A9" w:rsidRDefault="00963333" w:rsidP="00963333">
            <w:pPr>
              <w:pStyle w:val="Other10"/>
              <w:ind w:firstLine="140"/>
              <w:rPr>
                <w:rFonts w:ascii="Arial" w:hAnsi="Arial" w:cs="Arial"/>
                <w:sz w:val="20"/>
                <w:szCs w:val="20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</w:rPr>
              <w:t>7/8</w:t>
            </w:r>
            <w:r w:rsidR="00D846A4" w:rsidRPr="00BF23A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846A4" w:rsidRPr="00BF23A9">
              <w:rPr>
                <w:rFonts w:ascii="Arial" w:hAnsi="Arial" w:cs="Arial"/>
                <w:color w:val="231F20"/>
                <w:sz w:val="20"/>
                <w:szCs w:val="20"/>
              </w:rPr>
              <w:t>дюймов</w:t>
            </w:r>
            <w:proofErr w:type="spellEnd"/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7FDABB" w14:textId="77777777" w:rsidR="00963333" w:rsidRPr="00BF23A9" w:rsidRDefault="00963333" w:rsidP="00963333">
            <w:pPr>
              <w:pStyle w:val="Other10"/>
              <w:rPr>
                <w:rFonts w:ascii="Arial" w:hAnsi="Arial" w:cs="Arial"/>
                <w:sz w:val="20"/>
                <w:szCs w:val="20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</w:rPr>
              <w:t>8/10</w:t>
            </w:r>
            <w:r w:rsidR="00D846A4" w:rsidRPr="00BF23A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846A4" w:rsidRPr="00BF23A9">
              <w:rPr>
                <w:rFonts w:ascii="Arial" w:hAnsi="Arial" w:cs="Arial"/>
                <w:color w:val="231F20"/>
                <w:sz w:val="20"/>
                <w:szCs w:val="20"/>
              </w:rPr>
              <w:t>дюймов</w:t>
            </w:r>
            <w:proofErr w:type="spellEnd"/>
          </w:p>
        </w:tc>
      </w:tr>
      <w:tr w:rsidR="00963333" w:rsidRPr="00BF23A9" w14:paraId="2F451134" w14:textId="77777777" w:rsidTr="00963333">
        <w:trPr>
          <w:trHeight w:hRule="exact" w:val="278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A1DA5E" w14:textId="77777777" w:rsidR="00963333" w:rsidRPr="00BF23A9" w:rsidRDefault="00963333" w:rsidP="00963333">
            <w:pPr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>Емкость мешка для травы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42F88F" w14:textId="77777777" w:rsidR="00963333" w:rsidRPr="00BF23A9" w:rsidRDefault="00963333" w:rsidP="00963333">
            <w:pPr>
              <w:pStyle w:val="Other10"/>
              <w:ind w:firstLine="140"/>
              <w:rPr>
                <w:rFonts w:ascii="Arial" w:hAnsi="Arial" w:cs="Arial"/>
                <w:sz w:val="20"/>
                <w:szCs w:val="20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</w:rPr>
              <w:t>60L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46371A" w14:textId="77777777" w:rsidR="00963333" w:rsidRPr="00BF23A9" w:rsidRDefault="00963333" w:rsidP="00963333">
            <w:pPr>
              <w:pStyle w:val="Other10"/>
              <w:ind w:firstLine="140"/>
              <w:rPr>
                <w:rFonts w:ascii="Arial" w:hAnsi="Arial" w:cs="Arial"/>
                <w:sz w:val="20"/>
                <w:szCs w:val="20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</w:rPr>
              <w:t>60L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BC924A" w14:textId="77777777" w:rsidR="00963333" w:rsidRPr="00BF23A9" w:rsidRDefault="00963333" w:rsidP="00963333">
            <w:pPr>
              <w:pStyle w:val="Other10"/>
              <w:rPr>
                <w:rFonts w:ascii="Arial" w:hAnsi="Arial" w:cs="Arial"/>
                <w:sz w:val="20"/>
                <w:szCs w:val="20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</w:rPr>
              <w:t>60L</w:t>
            </w:r>
          </w:p>
        </w:tc>
      </w:tr>
    </w:tbl>
    <w:p w14:paraId="07B1B629" w14:textId="77777777" w:rsidR="00A657A4" w:rsidRPr="00BF23A9" w:rsidRDefault="00A657A4">
      <w:pPr>
        <w:spacing w:after="259" w:line="1" w:lineRule="exact"/>
        <w:rPr>
          <w:rFonts w:ascii="Arial" w:hAnsi="Arial" w:cs="Arial"/>
          <w:sz w:val="20"/>
          <w:szCs w:val="20"/>
        </w:rPr>
      </w:pPr>
    </w:p>
    <w:tbl>
      <w:tblPr>
        <w:tblW w:w="616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98"/>
        <w:gridCol w:w="1363"/>
        <w:gridCol w:w="1334"/>
        <w:gridCol w:w="1267"/>
      </w:tblGrid>
      <w:tr w:rsidR="0077565D" w:rsidRPr="00BF23A9" w14:paraId="081A458F" w14:textId="77777777" w:rsidTr="0077565D">
        <w:trPr>
          <w:trHeight w:hRule="exact" w:val="283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A5F432" w14:textId="77777777" w:rsidR="0077565D" w:rsidRPr="00BF23A9" w:rsidRDefault="0077565D" w:rsidP="0077565D">
            <w:pPr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 xml:space="preserve">Модель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960FEF" w14:textId="77777777" w:rsidR="0077565D" w:rsidRPr="00BF23A9" w:rsidRDefault="0077565D" w:rsidP="0077565D">
            <w:pPr>
              <w:pStyle w:val="Other10"/>
              <w:ind w:firstLine="140"/>
              <w:rPr>
                <w:rFonts w:ascii="Arial" w:hAnsi="Arial" w:cs="Arial"/>
                <w:sz w:val="20"/>
                <w:szCs w:val="20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</w:rPr>
              <w:t>RMS51Q-V170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EE21A2" w14:textId="77777777" w:rsidR="0077565D" w:rsidRPr="00BF23A9" w:rsidRDefault="0077565D" w:rsidP="0077565D">
            <w:pPr>
              <w:pStyle w:val="Other10"/>
              <w:ind w:firstLine="140"/>
              <w:rPr>
                <w:rFonts w:ascii="Arial" w:hAnsi="Arial" w:cs="Arial"/>
                <w:sz w:val="20"/>
                <w:szCs w:val="20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</w:rPr>
              <w:t>RMS51Q-V190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8D2D94" w14:textId="77777777" w:rsidR="0077565D" w:rsidRPr="00BF23A9" w:rsidRDefault="0077565D" w:rsidP="0077565D">
            <w:pPr>
              <w:pStyle w:val="Other10"/>
              <w:rPr>
                <w:rFonts w:ascii="Arial" w:hAnsi="Arial" w:cs="Arial"/>
                <w:sz w:val="20"/>
                <w:szCs w:val="20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</w:rPr>
              <w:t>RMS53Q-V170</w:t>
            </w:r>
          </w:p>
        </w:tc>
      </w:tr>
      <w:tr w:rsidR="0077565D" w:rsidRPr="00BF23A9" w14:paraId="28DEDF47" w14:textId="77777777" w:rsidTr="00951829">
        <w:trPr>
          <w:trHeight w:hRule="exact" w:val="274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EB3AAA" w14:textId="77777777" w:rsidR="0077565D" w:rsidRPr="00BF23A9" w:rsidRDefault="0077565D" w:rsidP="0077565D">
            <w:pPr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>Тип вождения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36830B" w14:textId="77777777" w:rsidR="0077565D" w:rsidRPr="00BF23A9" w:rsidRDefault="0077565D" w:rsidP="0077565D">
            <w:pPr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>Самоходный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4E1D6D" w14:textId="77777777" w:rsidR="0077565D" w:rsidRPr="00BF23A9" w:rsidRDefault="0077565D" w:rsidP="0077565D">
            <w:pPr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>Самоходный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CBD608" w14:textId="77777777" w:rsidR="0077565D" w:rsidRPr="00BF23A9" w:rsidRDefault="0077565D" w:rsidP="0077565D">
            <w:pPr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>Самоходный</w:t>
            </w:r>
          </w:p>
        </w:tc>
      </w:tr>
      <w:tr w:rsidR="0077565D" w:rsidRPr="00BF23A9" w14:paraId="216B3F6F" w14:textId="77777777" w:rsidTr="0077565D">
        <w:trPr>
          <w:trHeight w:hRule="exact" w:val="274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286FB4" w14:textId="77777777" w:rsidR="0077565D" w:rsidRPr="00BF23A9" w:rsidRDefault="0077565D" w:rsidP="0077565D">
            <w:pPr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>Тип двигателя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51F5C0" w14:textId="77777777" w:rsidR="0077565D" w:rsidRPr="00BF23A9" w:rsidRDefault="0077565D" w:rsidP="0077565D">
            <w:pPr>
              <w:pStyle w:val="Other10"/>
              <w:ind w:firstLine="140"/>
              <w:rPr>
                <w:rFonts w:ascii="Arial" w:hAnsi="Arial" w:cs="Arial"/>
                <w:sz w:val="20"/>
                <w:szCs w:val="20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</w:rPr>
              <w:t>RV170-S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4DAAC8" w14:textId="77777777" w:rsidR="0077565D" w:rsidRPr="00BF23A9" w:rsidRDefault="0077565D" w:rsidP="0077565D">
            <w:pPr>
              <w:pStyle w:val="Other10"/>
              <w:ind w:firstLine="140"/>
              <w:rPr>
                <w:rFonts w:ascii="Arial" w:hAnsi="Arial" w:cs="Arial"/>
                <w:sz w:val="20"/>
                <w:szCs w:val="20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</w:rPr>
              <w:t>RV190-S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9D8103" w14:textId="77777777" w:rsidR="0077565D" w:rsidRPr="00BF23A9" w:rsidRDefault="0077565D" w:rsidP="0077565D">
            <w:pPr>
              <w:pStyle w:val="Other10"/>
              <w:rPr>
                <w:rFonts w:ascii="Arial" w:hAnsi="Arial" w:cs="Arial"/>
                <w:sz w:val="20"/>
                <w:szCs w:val="20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</w:rPr>
              <w:t>RV170-S</w:t>
            </w:r>
          </w:p>
        </w:tc>
      </w:tr>
      <w:tr w:rsidR="0077565D" w:rsidRPr="00BF23A9" w14:paraId="18C5907E" w14:textId="77777777" w:rsidTr="0077565D">
        <w:trPr>
          <w:trHeight w:hRule="exact" w:val="283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6D5C05" w14:textId="77777777" w:rsidR="0077565D" w:rsidRPr="00BF23A9" w:rsidRDefault="0077565D" w:rsidP="0077565D">
            <w:pPr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>Объем двигателя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6FE55D" w14:textId="77777777" w:rsidR="0077565D" w:rsidRPr="00BF23A9" w:rsidRDefault="0077565D" w:rsidP="0077565D">
            <w:pPr>
              <w:pStyle w:val="Other10"/>
              <w:ind w:firstLine="140"/>
              <w:rPr>
                <w:rFonts w:ascii="Arial" w:hAnsi="Arial" w:cs="Arial"/>
                <w:sz w:val="20"/>
                <w:szCs w:val="20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</w:rPr>
              <w:t>170cc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BEE772" w14:textId="77777777" w:rsidR="0077565D" w:rsidRPr="00BF23A9" w:rsidRDefault="0077565D" w:rsidP="0077565D">
            <w:pPr>
              <w:pStyle w:val="Other10"/>
              <w:ind w:firstLine="140"/>
              <w:rPr>
                <w:rFonts w:ascii="Arial" w:hAnsi="Arial" w:cs="Arial"/>
                <w:sz w:val="20"/>
                <w:szCs w:val="20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</w:rPr>
              <w:t>190cc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C1BEE7" w14:textId="77777777" w:rsidR="0077565D" w:rsidRPr="00BF23A9" w:rsidRDefault="0077565D" w:rsidP="0077565D">
            <w:pPr>
              <w:pStyle w:val="Other10"/>
              <w:rPr>
                <w:rFonts w:ascii="Arial" w:hAnsi="Arial" w:cs="Arial"/>
                <w:sz w:val="20"/>
                <w:szCs w:val="20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</w:rPr>
              <w:t>170cc</w:t>
            </w:r>
          </w:p>
        </w:tc>
      </w:tr>
      <w:tr w:rsidR="0077565D" w:rsidRPr="00BF23A9" w14:paraId="4AE60796" w14:textId="77777777" w:rsidTr="0077565D">
        <w:trPr>
          <w:trHeight w:hRule="exact" w:val="274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44ECE4" w14:textId="77777777" w:rsidR="0077565D" w:rsidRPr="00BF23A9" w:rsidRDefault="0077565D" w:rsidP="0077565D">
            <w:pPr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>Максимальная мощность двигателя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40CCBB" w14:textId="77777777" w:rsidR="0077565D" w:rsidRPr="00BF23A9" w:rsidRDefault="0077565D" w:rsidP="0077565D">
            <w:pPr>
              <w:pStyle w:val="Other10"/>
              <w:ind w:firstLine="140"/>
              <w:rPr>
                <w:rFonts w:ascii="Arial" w:hAnsi="Arial" w:cs="Arial"/>
                <w:sz w:val="20"/>
                <w:szCs w:val="20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</w:rPr>
              <w:t>2.8kW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FAFCFA" w14:textId="77777777" w:rsidR="0077565D" w:rsidRPr="00BF23A9" w:rsidRDefault="0077565D" w:rsidP="0077565D">
            <w:pPr>
              <w:pStyle w:val="Other10"/>
              <w:ind w:firstLine="140"/>
              <w:rPr>
                <w:rFonts w:ascii="Arial" w:hAnsi="Arial" w:cs="Arial"/>
                <w:sz w:val="20"/>
                <w:szCs w:val="20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</w:rPr>
              <w:t>3.6kW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C7AA89" w14:textId="77777777" w:rsidR="0077565D" w:rsidRPr="00BF23A9" w:rsidRDefault="0077565D" w:rsidP="0077565D">
            <w:pPr>
              <w:pStyle w:val="Other10"/>
              <w:rPr>
                <w:rFonts w:ascii="Arial" w:hAnsi="Arial" w:cs="Arial"/>
                <w:sz w:val="20"/>
                <w:szCs w:val="20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</w:rPr>
              <w:t>2.8kW</w:t>
            </w:r>
          </w:p>
        </w:tc>
      </w:tr>
      <w:tr w:rsidR="0077565D" w:rsidRPr="00BF23A9" w14:paraId="10A2D77C" w14:textId="77777777" w:rsidTr="0077565D">
        <w:trPr>
          <w:trHeight w:hRule="exact" w:val="278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BDF0B6" w14:textId="77777777" w:rsidR="0077565D" w:rsidRPr="00BF23A9" w:rsidRDefault="0077565D" w:rsidP="0077565D">
            <w:pPr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>Скорость двигателя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C8738D" w14:textId="77777777" w:rsidR="0077565D" w:rsidRPr="00BF23A9" w:rsidRDefault="0077565D" w:rsidP="0077565D">
            <w:pPr>
              <w:pStyle w:val="Other10"/>
              <w:ind w:firstLine="140"/>
              <w:rPr>
                <w:rFonts w:ascii="Arial" w:hAnsi="Arial" w:cs="Arial"/>
                <w:sz w:val="20"/>
                <w:szCs w:val="20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</w:rPr>
              <w:t>2800rpm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059E66" w14:textId="77777777" w:rsidR="0077565D" w:rsidRPr="00BF23A9" w:rsidRDefault="0077565D" w:rsidP="0077565D">
            <w:pPr>
              <w:pStyle w:val="Other10"/>
              <w:ind w:firstLine="140"/>
              <w:rPr>
                <w:rFonts w:ascii="Arial" w:hAnsi="Arial" w:cs="Arial"/>
                <w:sz w:val="20"/>
                <w:szCs w:val="20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</w:rPr>
              <w:t>2800rpm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9A6F0C" w14:textId="77777777" w:rsidR="0077565D" w:rsidRPr="00BF23A9" w:rsidRDefault="0077565D" w:rsidP="0077565D">
            <w:pPr>
              <w:pStyle w:val="Other10"/>
              <w:rPr>
                <w:rFonts w:ascii="Arial" w:hAnsi="Arial" w:cs="Arial"/>
                <w:sz w:val="20"/>
                <w:szCs w:val="20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</w:rPr>
              <w:t>2800rpm</w:t>
            </w:r>
          </w:p>
        </w:tc>
      </w:tr>
      <w:tr w:rsidR="0077565D" w:rsidRPr="00BF23A9" w14:paraId="03268166" w14:textId="77777777" w:rsidTr="0077565D">
        <w:trPr>
          <w:trHeight w:hRule="exact" w:val="274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316565" w14:textId="77777777" w:rsidR="0077565D" w:rsidRPr="00BF23A9" w:rsidRDefault="0077565D" w:rsidP="0077565D">
            <w:pPr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>Ширина реза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0BBA1E" w14:textId="77777777" w:rsidR="0077565D" w:rsidRPr="00BF23A9" w:rsidRDefault="0077565D" w:rsidP="0077565D">
            <w:pPr>
              <w:pStyle w:val="Other10"/>
              <w:ind w:firstLine="140"/>
              <w:rPr>
                <w:rFonts w:ascii="Arial" w:hAnsi="Arial" w:cs="Arial"/>
                <w:sz w:val="20"/>
                <w:szCs w:val="20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</w:rPr>
              <w:t>508mm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EFF659" w14:textId="77777777" w:rsidR="0077565D" w:rsidRPr="00BF23A9" w:rsidRDefault="0077565D" w:rsidP="0077565D">
            <w:pPr>
              <w:pStyle w:val="Other10"/>
              <w:ind w:firstLine="140"/>
              <w:rPr>
                <w:rFonts w:ascii="Arial" w:hAnsi="Arial" w:cs="Arial"/>
                <w:sz w:val="20"/>
                <w:szCs w:val="20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</w:rPr>
              <w:t>508mm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CAB24A" w14:textId="77777777" w:rsidR="0077565D" w:rsidRPr="00BF23A9" w:rsidRDefault="0077565D" w:rsidP="0077565D">
            <w:pPr>
              <w:pStyle w:val="Other10"/>
              <w:rPr>
                <w:rFonts w:ascii="Arial" w:hAnsi="Arial" w:cs="Arial"/>
                <w:sz w:val="20"/>
                <w:szCs w:val="20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</w:rPr>
              <w:t>530mm</w:t>
            </w:r>
          </w:p>
        </w:tc>
      </w:tr>
      <w:tr w:rsidR="0077565D" w:rsidRPr="00BF23A9" w14:paraId="6BE3B454" w14:textId="77777777" w:rsidTr="0077565D">
        <w:trPr>
          <w:trHeight w:hRule="exact" w:val="278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3EE897" w14:textId="77777777" w:rsidR="0077565D" w:rsidRPr="00BF23A9" w:rsidRDefault="0077565D" w:rsidP="0077565D">
            <w:pPr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>Высота среза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6DCE16" w14:textId="77777777" w:rsidR="0077565D" w:rsidRPr="00BF23A9" w:rsidRDefault="0077565D" w:rsidP="0077565D">
            <w:pPr>
              <w:pStyle w:val="Other10"/>
              <w:ind w:firstLine="140"/>
              <w:rPr>
                <w:rFonts w:ascii="Arial" w:hAnsi="Arial" w:cs="Arial"/>
                <w:sz w:val="20"/>
                <w:szCs w:val="20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</w:rPr>
              <w:t>25-75mm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87FBAE" w14:textId="77777777" w:rsidR="0077565D" w:rsidRPr="00BF23A9" w:rsidRDefault="0077565D" w:rsidP="0077565D">
            <w:pPr>
              <w:pStyle w:val="Other10"/>
              <w:ind w:firstLine="140"/>
              <w:rPr>
                <w:rFonts w:ascii="Arial" w:hAnsi="Arial" w:cs="Arial"/>
                <w:sz w:val="20"/>
                <w:szCs w:val="20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</w:rPr>
              <w:t>25-75mm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CF2C50" w14:textId="77777777" w:rsidR="0077565D" w:rsidRPr="00BF23A9" w:rsidRDefault="0077565D" w:rsidP="0077565D">
            <w:pPr>
              <w:pStyle w:val="Other10"/>
              <w:rPr>
                <w:rFonts w:ascii="Arial" w:hAnsi="Arial" w:cs="Arial"/>
                <w:sz w:val="20"/>
                <w:szCs w:val="20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</w:rPr>
              <w:t>30-95mm</w:t>
            </w:r>
          </w:p>
        </w:tc>
      </w:tr>
      <w:tr w:rsidR="0077565D" w:rsidRPr="00BF23A9" w14:paraId="31C7D770" w14:textId="77777777" w:rsidTr="0077565D">
        <w:trPr>
          <w:trHeight w:hRule="exact" w:val="274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89EE5C" w14:textId="77777777" w:rsidR="0077565D" w:rsidRPr="00BF23A9" w:rsidRDefault="0077565D" w:rsidP="0077565D">
            <w:pPr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>Переднее/заднее колесо: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89EC01" w14:textId="77777777" w:rsidR="0077565D" w:rsidRPr="00BF23A9" w:rsidRDefault="0077565D" w:rsidP="0077565D">
            <w:pPr>
              <w:pStyle w:val="Other10"/>
              <w:ind w:firstLine="14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</w:rPr>
              <w:t>8/10</w:t>
            </w:r>
            <w:r w:rsidRPr="00BF23A9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>дюймов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2FBF20" w14:textId="77777777" w:rsidR="0077565D" w:rsidRPr="00BF23A9" w:rsidRDefault="0077565D" w:rsidP="0077565D">
            <w:pPr>
              <w:pStyle w:val="Other10"/>
              <w:ind w:firstLine="140"/>
              <w:rPr>
                <w:rFonts w:ascii="Arial" w:hAnsi="Arial" w:cs="Arial"/>
                <w:sz w:val="20"/>
                <w:szCs w:val="20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</w:rPr>
              <w:t>8/10дюймов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C40385" w14:textId="77777777" w:rsidR="0077565D" w:rsidRPr="00BF23A9" w:rsidRDefault="0077565D" w:rsidP="0077565D">
            <w:pPr>
              <w:pStyle w:val="Other10"/>
              <w:rPr>
                <w:rFonts w:ascii="Arial" w:hAnsi="Arial" w:cs="Arial"/>
                <w:sz w:val="20"/>
                <w:szCs w:val="20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</w:rPr>
              <w:t>8/10дюймов</w:t>
            </w:r>
          </w:p>
        </w:tc>
      </w:tr>
      <w:tr w:rsidR="0077565D" w:rsidRPr="00BF23A9" w14:paraId="6F5201AC" w14:textId="77777777" w:rsidTr="0077565D">
        <w:trPr>
          <w:trHeight w:hRule="exact" w:val="283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A0C086" w14:textId="77777777" w:rsidR="0077565D" w:rsidRPr="00BF23A9" w:rsidRDefault="0077565D" w:rsidP="0077565D">
            <w:pPr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>Емкость мешка для травы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06B08A" w14:textId="77777777" w:rsidR="0077565D" w:rsidRPr="00BF23A9" w:rsidRDefault="0077565D" w:rsidP="0077565D">
            <w:pPr>
              <w:pStyle w:val="Other10"/>
              <w:ind w:firstLine="140"/>
              <w:rPr>
                <w:rFonts w:ascii="Arial" w:hAnsi="Arial" w:cs="Arial"/>
                <w:sz w:val="20"/>
                <w:szCs w:val="20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</w:rPr>
              <w:t>60L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AF927E" w14:textId="77777777" w:rsidR="0077565D" w:rsidRPr="00BF23A9" w:rsidRDefault="0077565D" w:rsidP="0077565D">
            <w:pPr>
              <w:pStyle w:val="Other10"/>
              <w:ind w:firstLine="140"/>
              <w:rPr>
                <w:rFonts w:ascii="Arial" w:hAnsi="Arial" w:cs="Arial"/>
                <w:sz w:val="20"/>
                <w:szCs w:val="20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</w:rPr>
              <w:t>60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93EF59" w14:textId="77777777" w:rsidR="0077565D" w:rsidRPr="00BF23A9" w:rsidRDefault="0077565D" w:rsidP="0077565D">
            <w:pPr>
              <w:pStyle w:val="Other10"/>
              <w:rPr>
                <w:rFonts w:ascii="Arial" w:hAnsi="Arial" w:cs="Arial"/>
                <w:sz w:val="20"/>
                <w:szCs w:val="20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</w:rPr>
              <w:t>60L</w:t>
            </w:r>
          </w:p>
        </w:tc>
      </w:tr>
    </w:tbl>
    <w:p w14:paraId="3817033E" w14:textId="77777777" w:rsidR="00A657A4" w:rsidRPr="00BF23A9" w:rsidRDefault="00000000">
      <w:pPr>
        <w:spacing w:line="1" w:lineRule="exact"/>
        <w:rPr>
          <w:rFonts w:ascii="Arial" w:hAnsi="Arial" w:cs="Arial"/>
          <w:sz w:val="20"/>
          <w:szCs w:val="20"/>
        </w:rPr>
      </w:pPr>
      <w:r w:rsidRPr="00BF23A9">
        <w:rPr>
          <w:rFonts w:ascii="Arial" w:hAnsi="Arial" w:cs="Arial"/>
          <w:sz w:val="20"/>
          <w:szCs w:val="20"/>
        </w:rPr>
        <w:br w:type="page"/>
      </w:r>
    </w:p>
    <w:tbl>
      <w:tblPr>
        <w:tblW w:w="615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94"/>
        <w:gridCol w:w="1368"/>
        <w:gridCol w:w="1334"/>
        <w:gridCol w:w="1262"/>
      </w:tblGrid>
      <w:tr w:rsidR="007E2C1D" w:rsidRPr="00BF23A9" w14:paraId="52E7CEBB" w14:textId="77777777" w:rsidTr="00F75C06">
        <w:trPr>
          <w:trHeight w:hRule="exact" w:val="288"/>
          <w:jc w:val="center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E440C1" w14:textId="77777777" w:rsidR="007E2C1D" w:rsidRPr="00BF23A9" w:rsidRDefault="007E2C1D" w:rsidP="007E2C1D">
            <w:pPr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lastRenderedPageBreak/>
              <w:t xml:space="preserve">Модель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952726" w14:textId="77777777" w:rsidR="007E2C1D" w:rsidRPr="00BF23A9" w:rsidRDefault="007E2C1D" w:rsidP="007E2C1D">
            <w:pPr>
              <w:pStyle w:val="Other10"/>
              <w:ind w:firstLine="160"/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>RMS53Q-V190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0B9A05" w14:textId="77777777" w:rsidR="007E2C1D" w:rsidRPr="00BF23A9" w:rsidRDefault="007E2C1D" w:rsidP="007E2C1D">
            <w:pPr>
              <w:pStyle w:val="Other10"/>
              <w:ind w:firstLine="140"/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>RMS53Q-V210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209B04" w14:textId="77777777" w:rsidR="007E2C1D" w:rsidRPr="00BF23A9" w:rsidRDefault="007E2C1D" w:rsidP="007E2C1D">
            <w:pPr>
              <w:pStyle w:val="Other10"/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>RMS53Q-V225</w:t>
            </w:r>
          </w:p>
        </w:tc>
      </w:tr>
      <w:tr w:rsidR="007E2C1D" w:rsidRPr="00BF23A9" w14:paraId="5CE90AA6" w14:textId="77777777" w:rsidTr="00F75C06">
        <w:trPr>
          <w:trHeight w:hRule="exact" w:val="274"/>
          <w:jc w:val="center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F2B374" w14:textId="77777777" w:rsidR="007E2C1D" w:rsidRPr="00BF23A9" w:rsidRDefault="007E2C1D" w:rsidP="007E2C1D">
            <w:pPr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>Тип вождения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DB229C" w14:textId="77777777" w:rsidR="007E2C1D" w:rsidRPr="00BF23A9" w:rsidRDefault="007E2C1D" w:rsidP="007E2C1D">
            <w:pPr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>Самоходный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BA0B9" w14:textId="77777777" w:rsidR="007E2C1D" w:rsidRPr="00BF23A9" w:rsidRDefault="007E2C1D" w:rsidP="007E2C1D">
            <w:pPr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>Самоходный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E1C255" w14:textId="77777777" w:rsidR="007E2C1D" w:rsidRPr="00BF23A9" w:rsidRDefault="007E2C1D" w:rsidP="007E2C1D">
            <w:pPr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>Самоходный</w:t>
            </w:r>
          </w:p>
        </w:tc>
      </w:tr>
      <w:tr w:rsidR="007E2C1D" w:rsidRPr="00BF23A9" w14:paraId="361C63ED" w14:textId="77777777" w:rsidTr="00F75C06">
        <w:trPr>
          <w:trHeight w:hRule="exact" w:val="274"/>
          <w:jc w:val="center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4A5EFD" w14:textId="77777777" w:rsidR="007E2C1D" w:rsidRPr="00BF23A9" w:rsidRDefault="007E2C1D" w:rsidP="007E2C1D">
            <w:pPr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>Тип двигателя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2B0434" w14:textId="77777777" w:rsidR="007E2C1D" w:rsidRPr="00BF23A9" w:rsidRDefault="007E2C1D" w:rsidP="007E2C1D">
            <w:pPr>
              <w:pStyle w:val="Other10"/>
              <w:ind w:firstLine="160"/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>RV190-S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4CEEC6" w14:textId="77777777" w:rsidR="007E2C1D" w:rsidRPr="00BF23A9" w:rsidRDefault="007E2C1D" w:rsidP="007E2C1D">
            <w:pPr>
              <w:pStyle w:val="Other10"/>
              <w:ind w:firstLine="140"/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>RV210-S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70D807" w14:textId="77777777" w:rsidR="007E2C1D" w:rsidRPr="00BF23A9" w:rsidRDefault="007E2C1D" w:rsidP="007E2C1D">
            <w:pPr>
              <w:pStyle w:val="Other10"/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>RV225-S</w:t>
            </w:r>
          </w:p>
        </w:tc>
      </w:tr>
      <w:tr w:rsidR="007E2C1D" w:rsidRPr="00BF23A9" w14:paraId="2F63EE92" w14:textId="77777777" w:rsidTr="00F75C06">
        <w:trPr>
          <w:trHeight w:hRule="exact" w:val="278"/>
          <w:jc w:val="center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325DB3" w14:textId="77777777" w:rsidR="007E2C1D" w:rsidRPr="00BF23A9" w:rsidRDefault="007E2C1D" w:rsidP="007E2C1D">
            <w:pPr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>Объем двигателя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419DBA" w14:textId="77777777" w:rsidR="007E2C1D" w:rsidRPr="00BF23A9" w:rsidRDefault="007E2C1D" w:rsidP="007E2C1D">
            <w:pPr>
              <w:pStyle w:val="Other10"/>
              <w:ind w:firstLine="160"/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>190cc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4CD298" w14:textId="77777777" w:rsidR="007E2C1D" w:rsidRPr="00BF23A9" w:rsidRDefault="007E2C1D" w:rsidP="007E2C1D">
            <w:pPr>
              <w:pStyle w:val="Other10"/>
              <w:ind w:firstLine="140"/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>210cc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37EBF5" w14:textId="77777777" w:rsidR="007E2C1D" w:rsidRPr="00BF23A9" w:rsidRDefault="007E2C1D" w:rsidP="007E2C1D">
            <w:pPr>
              <w:pStyle w:val="Other10"/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>223cc</w:t>
            </w:r>
          </w:p>
        </w:tc>
      </w:tr>
      <w:tr w:rsidR="007E2C1D" w:rsidRPr="00BF23A9" w14:paraId="2F092EB7" w14:textId="77777777" w:rsidTr="00F75C06">
        <w:trPr>
          <w:trHeight w:hRule="exact" w:val="278"/>
          <w:jc w:val="center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C42557" w14:textId="77777777" w:rsidR="007E2C1D" w:rsidRPr="00BF23A9" w:rsidRDefault="007E2C1D" w:rsidP="007E2C1D">
            <w:pPr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>Максимальная мощность двигателя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D94D54" w14:textId="77777777" w:rsidR="007E2C1D" w:rsidRPr="00BF23A9" w:rsidRDefault="007E2C1D" w:rsidP="007E2C1D">
            <w:pPr>
              <w:pStyle w:val="Other10"/>
              <w:ind w:firstLine="160"/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>3.6kW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78575F" w14:textId="77777777" w:rsidR="007E2C1D" w:rsidRPr="00BF23A9" w:rsidRDefault="007E2C1D" w:rsidP="007E2C1D">
            <w:pPr>
              <w:pStyle w:val="Other10"/>
              <w:ind w:firstLine="140"/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>4.0kW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BCB8C5" w14:textId="77777777" w:rsidR="007E2C1D" w:rsidRPr="00BF23A9" w:rsidRDefault="007E2C1D" w:rsidP="007E2C1D">
            <w:pPr>
              <w:pStyle w:val="Other10"/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>4.2kW</w:t>
            </w:r>
          </w:p>
        </w:tc>
      </w:tr>
      <w:tr w:rsidR="007E2C1D" w:rsidRPr="00BF23A9" w14:paraId="6FEE4F23" w14:textId="77777777" w:rsidTr="00F75C06">
        <w:trPr>
          <w:trHeight w:hRule="exact" w:val="278"/>
          <w:jc w:val="center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51F175" w14:textId="77777777" w:rsidR="007E2C1D" w:rsidRPr="00BF23A9" w:rsidRDefault="007E2C1D" w:rsidP="007E2C1D">
            <w:pPr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>Скорость двигателя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A8DA36" w14:textId="77777777" w:rsidR="007E2C1D" w:rsidRPr="00BF23A9" w:rsidRDefault="007E2C1D" w:rsidP="007E2C1D">
            <w:pPr>
              <w:pStyle w:val="Other10"/>
              <w:ind w:firstLine="160"/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>2800rpm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C8391D" w14:textId="77777777" w:rsidR="007E2C1D" w:rsidRPr="00BF23A9" w:rsidRDefault="007E2C1D" w:rsidP="007E2C1D">
            <w:pPr>
              <w:pStyle w:val="Other10"/>
              <w:ind w:firstLine="140"/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>2800rpm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43CBCE" w14:textId="77777777" w:rsidR="007E2C1D" w:rsidRPr="00BF23A9" w:rsidRDefault="007E2C1D" w:rsidP="007E2C1D">
            <w:pPr>
              <w:pStyle w:val="Other10"/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>2800rpm</w:t>
            </w:r>
          </w:p>
        </w:tc>
      </w:tr>
      <w:tr w:rsidR="007E2C1D" w:rsidRPr="00BF23A9" w14:paraId="1FE2033A" w14:textId="77777777" w:rsidTr="00F75C06">
        <w:trPr>
          <w:trHeight w:hRule="exact" w:val="274"/>
          <w:jc w:val="center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5EEAFD" w14:textId="77777777" w:rsidR="007E2C1D" w:rsidRPr="00BF23A9" w:rsidRDefault="007E2C1D" w:rsidP="007E2C1D">
            <w:pPr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>Ширина реза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69B21E" w14:textId="77777777" w:rsidR="007E2C1D" w:rsidRPr="00BF23A9" w:rsidRDefault="007E2C1D" w:rsidP="007E2C1D">
            <w:pPr>
              <w:pStyle w:val="Other10"/>
              <w:ind w:firstLine="160"/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>530mm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E30A4E" w14:textId="77777777" w:rsidR="007E2C1D" w:rsidRPr="00BF23A9" w:rsidRDefault="007E2C1D" w:rsidP="007E2C1D">
            <w:pPr>
              <w:pStyle w:val="Other10"/>
              <w:ind w:firstLine="140"/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>530mm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0F3145" w14:textId="77777777" w:rsidR="007E2C1D" w:rsidRPr="00BF23A9" w:rsidRDefault="007E2C1D" w:rsidP="007E2C1D">
            <w:pPr>
              <w:pStyle w:val="Other10"/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>530mm</w:t>
            </w:r>
          </w:p>
        </w:tc>
      </w:tr>
      <w:tr w:rsidR="007E2C1D" w:rsidRPr="00BF23A9" w14:paraId="6816F324" w14:textId="77777777" w:rsidTr="00F75C06">
        <w:trPr>
          <w:trHeight w:hRule="exact" w:val="278"/>
          <w:jc w:val="center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A295C5" w14:textId="77777777" w:rsidR="007E2C1D" w:rsidRPr="00BF23A9" w:rsidRDefault="007E2C1D" w:rsidP="007E2C1D">
            <w:pPr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>Высота среза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588E44" w14:textId="77777777" w:rsidR="007E2C1D" w:rsidRPr="00BF23A9" w:rsidRDefault="007E2C1D" w:rsidP="007E2C1D">
            <w:pPr>
              <w:pStyle w:val="Other10"/>
              <w:ind w:firstLine="160"/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>30-95mm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56AF88" w14:textId="77777777" w:rsidR="007E2C1D" w:rsidRPr="00BF23A9" w:rsidRDefault="007E2C1D" w:rsidP="007E2C1D">
            <w:pPr>
              <w:pStyle w:val="Other10"/>
              <w:ind w:firstLine="140"/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>30-95mm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98AC4D" w14:textId="77777777" w:rsidR="007E2C1D" w:rsidRPr="00BF23A9" w:rsidRDefault="007E2C1D" w:rsidP="007E2C1D">
            <w:pPr>
              <w:pStyle w:val="Other10"/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>30-95mm</w:t>
            </w:r>
          </w:p>
        </w:tc>
      </w:tr>
      <w:tr w:rsidR="007E2C1D" w:rsidRPr="00BF23A9" w14:paraId="6D55566D" w14:textId="77777777" w:rsidTr="00F75C06">
        <w:trPr>
          <w:trHeight w:hRule="exact" w:val="274"/>
          <w:jc w:val="center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7A9EDE" w14:textId="77777777" w:rsidR="007E2C1D" w:rsidRPr="00BF23A9" w:rsidRDefault="007E2C1D" w:rsidP="007E2C1D">
            <w:pPr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>Переднее/заднее колесо: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2D8EFB" w14:textId="77777777" w:rsidR="007E2C1D" w:rsidRPr="00BF23A9" w:rsidRDefault="007E2C1D" w:rsidP="007E2C1D">
            <w:pPr>
              <w:pStyle w:val="Other10"/>
              <w:ind w:firstLine="160"/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>8/10</w:t>
            </w:r>
            <w:r w:rsidR="002F6E3F" w:rsidRPr="00BF23A9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>дюймов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D2EEFA" w14:textId="77777777" w:rsidR="007E2C1D" w:rsidRPr="00BF23A9" w:rsidRDefault="007E2C1D" w:rsidP="007E2C1D">
            <w:pPr>
              <w:pStyle w:val="Other10"/>
              <w:ind w:firstLine="140"/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>8/10</w:t>
            </w:r>
            <w:r w:rsidR="002F6E3F" w:rsidRPr="00BF23A9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>дюймов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26C4B6" w14:textId="77777777" w:rsidR="007E2C1D" w:rsidRPr="00BF23A9" w:rsidRDefault="007E2C1D" w:rsidP="007E2C1D">
            <w:pPr>
              <w:pStyle w:val="Other10"/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>8/10</w:t>
            </w:r>
            <w:r w:rsidR="002F6E3F" w:rsidRPr="00BF23A9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>дюймов</w:t>
            </w:r>
          </w:p>
        </w:tc>
      </w:tr>
      <w:tr w:rsidR="007E2C1D" w:rsidRPr="00BF23A9" w14:paraId="4B49F4D4" w14:textId="77777777" w:rsidTr="007E2C1D">
        <w:trPr>
          <w:trHeight w:hRule="exact" w:val="283"/>
          <w:jc w:val="center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E18B68" w14:textId="77777777" w:rsidR="007E2C1D" w:rsidRPr="00BF23A9" w:rsidRDefault="007E2C1D" w:rsidP="007E2C1D">
            <w:pPr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>Емкость мешка для травы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ADFFB4" w14:textId="77777777" w:rsidR="007E2C1D" w:rsidRPr="00BF23A9" w:rsidRDefault="007E2C1D" w:rsidP="007E2C1D">
            <w:pPr>
              <w:pStyle w:val="Other10"/>
              <w:ind w:firstLine="160"/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>60L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377E06" w14:textId="77777777" w:rsidR="007E2C1D" w:rsidRPr="00BF23A9" w:rsidRDefault="007E2C1D" w:rsidP="007E2C1D">
            <w:pPr>
              <w:pStyle w:val="Other10"/>
              <w:ind w:firstLine="140"/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>60L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EA79A7" w14:textId="77777777" w:rsidR="007E2C1D" w:rsidRPr="00BF23A9" w:rsidRDefault="007E2C1D" w:rsidP="007E2C1D">
            <w:pPr>
              <w:pStyle w:val="Other10"/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>60L</w:t>
            </w:r>
          </w:p>
        </w:tc>
      </w:tr>
    </w:tbl>
    <w:p w14:paraId="6F4237EA" w14:textId="77777777" w:rsidR="00A657A4" w:rsidRPr="00BF23A9" w:rsidRDefault="00A657A4">
      <w:pPr>
        <w:spacing w:after="359" w:line="1" w:lineRule="exact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98"/>
        <w:gridCol w:w="1368"/>
      </w:tblGrid>
      <w:tr w:rsidR="007E2C1D" w:rsidRPr="00BF23A9" w14:paraId="43AEE446" w14:textId="77777777" w:rsidTr="0020509D">
        <w:trPr>
          <w:trHeight w:hRule="exact" w:val="283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67F01C" w14:textId="77777777" w:rsidR="007E2C1D" w:rsidRPr="00BF23A9" w:rsidRDefault="007E2C1D" w:rsidP="007E2C1D">
            <w:pPr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 xml:space="preserve">Модель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7355C9" w14:textId="77777777" w:rsidR="007E2C1D" w:rsidRPr="00BF23A9" w:rsidRDefault="007E2C1D" w:rsidP="007E2C1D">
            <w:pPr>
              <w:pStyle w:val="Other10"/>
              <w:ind w:firstLine="140"/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>RMP53Q-V145</w:t>
            </w:r>
          </w:p>
        </w:tc>
      </w:tr>
      <w:tr w:rsidR="007E2C1D" w:rsidRPr="00BF23A9" w14:paraId="6D8EE914" w14:textId="77777777" w:rsidTr="0020509D">
        <w:trPr>
          <w:trHeight w:hRule="exact" w:val="278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782C9F" w14:textId="77777777" w:rsidR="007E2C1D" w:rsidRPr="00BF23A9" w:rsidRDefault="007E2C1D" w:rsidP="007E2C1D">
            <w:pPr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>Тип вождения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548569" w14:textId="77777777" w:rsidR="007E2C1D" w:rsidRPr="00BF23A9" w:rsidRDefault="007E2C1D" w:rsidP="007E2C1D">
            <w:pPr>
              <w:pStyle w:val="Other10"/>
              <w:ind w:firstLine="140"/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>Самоходный</w:t>
            </w:r>
            <w:r w:rsidRPr="00BF23A9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ab/>
            </w:r>
            <w:proofErr w:type="spellStart"/>
            <w:r w:rsidRPr="00BF23A9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>Самоходный</w:t>
            </w:r>
            <w:proofErr w:type="spellEnd"/>
            <w:r w:rsidRPr="00BF23A9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ab/>
            </w:r>
            <w:proofErr w:type="spellStart"/>
            <w:r w:rsidRPr="00BF23A9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>Самоходный</w:t>
            </w:r>
            <w:proofErr w:type="spellEnd"/>
          </w:p>
        </w:tc>
      </w:tr>
      <w:tr w:rsidR="007E2C1D" w:rsidRPr="00BF23A9" w14:paraId="2C7F23F1" w14:textId="77777777" w:rsidTr="0020509D">
        <w:trPr>
          <w:trHeight w:hRule="exact" w:val="274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909F9A" w14:textId="77777777" w:rsidR="007E2C1D" w:rsidRPr="00BF23A9" w:rsidRDefault="007E2C1D" w:rsidP="007E2C1D">
            <w:pPr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>Тип двигателя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4789D3" w14:textId="77777777" w:rsidR="007E2C1D" w:rsidRPr="00BF23A9" w:rsidRDefault="007E2C1D" w:rsidP="007E2C1D">
            <w:pPr>
              <w:pStyle w:val="Other10"/>
              <w:ind w:firstLine="140"/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>RV145-S</w:t>
            </w:r>
          </w:p>
        </w:tc>
      </w:tr>
      <w:tr w:rsidR="007E2C1D" w:rsidRPr="00BF23A9" w14:paraId="4EE709EB" w14:textId="77777777" w:rsidTr="0020509D">
        <w:trPr>
          <w:trHeight w:hRule="exact" w:val="278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92A88C" w14:textId="77777777" w:rsidR="007E2C1D" w:rsidRPr="00BF23A9" w:rsidRDefault="007E2C1D" w:rsidP="007E2C1D">
            <w:pPr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>Объем двигателя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58CE17" w14:textId="77777777" w:rsidR="007E2C1D" w:rsidRPr="00BF23A9" w:rsidRDefault="007E2C1D" w:rsidP="007E2C1D">
            <w:pPr>
              <w:pStyle w:val="Other10"/>
              <w:ind w:firstLine="140"/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>144cc</w:t>
            </w:r>
          </w:p>
        </w:tc>
      </w:tr>
      <w:tr w:rsidR="007E2C1D" w:rsidRPr="00BF23A9" w14:paraId="4E0874E1" w14:textId="77777777" w:rsidTr="0020509D">
        <w:trPr>
          <w:trHeight w:hRule="exact" w:val="274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7453BE" w14:textId="77777777" w:rsidR="007E2C1D" w:rsidRPr="00BF23A9" w:rsidRDefault="007E2C1D" w:rsidP="007E2C1D">
            <w:pPr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>Максимальная мощность двигателя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BD4B8E" w14:textId="77777777" w:rsidR="007E2C1D" w:rsidRPr="00BF23A9" w:rsidRDefault="007E2C1D" w:rsidP="007E2C1D">
            <w:pPr>
              <w:pStyle w:val="Other10"/>
              <w:ind w:firstLine="140"/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>2.5kW</w:t>
            </w:r>
          </w:p>
        </w:tc>
      </w:tr>
      <w:tr w:rsidR="007E2C1D" w:rsidRPr="00BF23A9" w14:paraId="01E4CD17" w14:textId="77777777" w:rsidTr="0020509D">
        <w:trPr>
          <w:trHeight w:hRule="exact" w:val="278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78C3F7" w14:textId="77777777" w:rsidR="007E2C1D" w:rsidRPr="00BF23A9" w:rsidRDefault="007E2C1D" w:rsidP="007E2C1D">
            <w:pPr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>Скорость двигателя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02A79B" w14:textId="77777777" w:rsidR="007E2C1D" w:rsidRPr="00BF23A9" w:rsidRDefault="007E2C1D" w:rsidP="007E2C1D">
            <w:pPr>
              <w:pStyle w:val="Other10"/>
              <w:ind w:firstLine="140"/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>2800rpm</w:t>
            </w:r>
          </w:p>
        </w:tc>
      </w:tr>
      <w:tr w:rsidR="007E2C1D" w:rsidRPr="00BF23A9" w14:paraId="3D056DF3" w14:textId="77777777" w:rsidTr="0020509D">
        <w:trPr>
          <w:trHeight w:hRule="exact" w:val="274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9C8E7F" w14:textId="77777777" w:rsidR="007E2C1D" w:rsidRPr="00BF23A9" w:rsidRDefault="007E2C1D" w:rsidP="007E2C1D">
            <w:pPr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>Ширина реза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137F3F" w14:textId="77777777" w:rsidR="007E2C1D" w:rsidRPr="00BF23A9" w:rsidRDefault="007E2C1D" w:rsidP="007E2C1D">
            <w:pPr>
              <w:pStyle w:val="Other10"/>
              <w:ind w:firstLine="140"/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>530mm</w:t>
            </w:r>
          </w:p>
        </w:tc>
      </w:tr>
      <w:tr w:rsidR="007E2C1D" w:rsidRPr="00BF23A9" w14:paraId="7734A0D7" w14:textId="77777777" w:rsidTr="0020509D">
        <w:trPr>
          <w:trHeight w:hRule="exact" w:val="278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57E9DB" w14:textId="77777777" w:rsidR="007E2C1D" w:rsidRPr="00BF23A9" w:rsidRDefault="007E2C1D" w:rsidP="007E2C1D">
            <w:pPr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>Высота среза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B34397" w14:textId="77777777" w:rsidR="007E2C1D" w:rsidRPr="00BF23A9" w:rsidRDefault="007E2C1D" w:rsidP="007E2C1D">
            <w:pPr>
              <w:pStyle w:val="Other10"/>
              <w:ind w:firstLine="140"/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>30-85mm</w:t>
            </w:r>
          </w:p>
        </w:tc>
      </w:tr>
      <w:tr w:rsidR="007E2C1D" w:rsidRPr="00BF23A9" w14:paraId="3567DF9E" w14:textId="77777777" w:rsidTr="0020509D">
        <w:trPr>
          <w:trHeight w:hRule="exact" w:val="278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0B3FA8" w14:textId="77777777" w:rsidR="007E2C1D" w:rsidRPr="00BF23A9" w:rsidRDefault="007E2C1D" w:rsidP="007E2C1D">
            <w:pPr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>Переднее/заднее колесо: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95EB11" w14:textId="77777777" w:rsidR="007E2C1D" w:rsidRPr="00BF23A9" w:rsidRDefault="007E2C1D" w:rsidP="007E2C1D">
            <w:pPr>
              <w:pStyle w:val="Other10"/>
              <w:ind w:firstLine="140"/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>7/11</w:t>
            </w:r>
            <w:r w:rsidR="002F6E3F" w:rsidRPr="00BF23A9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>дюймов</w:t>
            </w:r>
          </w:p>
        </w:tc>
      </w:tr>
      <w:tr w:rsidR="007E2C1D" w:rsidRPr="00BF23A9" w14:paraId="74CB4097" w14:textId="77777777" w:rsidTr="0020509D">
        <w:trPr>
          <w:trHeight w:hRule="exact" w:val="278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FA6E5D" w14:textId="77777777" w:rsidR="007E2C1D" w:rsidRPr="00BF23A9" w:rsidRDefault="007E2C1D" w:rsidP="007E2C1D">
            <w:pPr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>Емкость мешка для травы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68C7F1" w14:textId="77777777" w:rsidR="007E2C1D" w:rsidRPr="00BF23A9" w:rsidRDefault="007E2C1D" w:rsidP="007E2C1D">
            <w:pPr>
              <w:pStyle w:val="Other10"/>
              <w:ind w:firstLine="140"/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</w:pPr>
            <w:r w:rsidRPr="00BF23A9">
              <w:rPr>
                <w:rFonts w:ascii="Arial" w:hAnsi="Arial" w:cs="Arial"/>
                <w:color w:val="231F20"/>
                <w:sz w:val="20"/>
                <w:szCs w:val="20"/>
                <w:lang w:val="ru-RU"/>
              </w:rPr>
              <w:t>/</w:t>
            </w:r>
          </w:p>
        </w:tc>
      </w:tr>
    </w:tbl>
    <w:p w14:paraId="3479CB1B" w14:textId="77777777" w:rsidR="00A657A4" w:rsidRDefault="00A657A4">
      <w:pPr>
        <w:rPr>
          <w:rFonts w:ascii="Arial" w:hAnsi="Arial" w:cs="Arial"/>
          <w:sz w:val="20"/>
          <w:szCs w:val="20"/>
        </w:rPr>
      </w:pPr>
    </w:p>
    <w:p w14:paraId="3F71942A" w14:textId="77777777" w:rsidR="00186682" w:rsidRDefault="00186682">
      <w:pPr>
        <w:rPr>
          <w:rFonts w:ascii="Arial" w:hAnsi="Arial" w:cs="Arial"/>
          <w:sz w:val="20"/>
          <w:szCs w:val="20"/>
        </w:rPr>
      </w:pPr>
    </w:p>
    <w:p w14:paraId="034DE26F" w14:textId="77777777" w:rsidR="00186682" w:rsidRDefault="00186682">
      <w:pPr>
        <w:rPr>
          <w:rFonts w:ascii="Arial" w:hAnsi="Arial" w:cs="Arial"/>
          <w:sz w:val="20"/>
          <w:szCs w:val="20"/>
        </w:rPr>
      </w:pPr>
    </w:p>
    <w:p w14:paraId="5DF46143" w14:textId="77777777" w:rsidR="00186682" w:rsidRDefault="00186682">
      <w:pPr>
        <w:rPr>
          <w:rFonts w:ascii="Arial" w:hAnsi="Arial" w:cs="Arial"/>
          <w:sz w:val="20"/>
          <w:szCs w:val="20"/>
        </w:rPr>
      </w:pPr>
    </w:p>
    <w:p w14:paraId="0344363D" w14:textId="77777777" w:rsidR="00186682" w:rsidRDefault="00186682">
      <w:pPr>
        <w:rPr>
          <w:rFonts w:ascii="Arial" w:hAnsi="Arial" w:cs="Arial"/>
          <w:sz w:val="20"/>
          <w:szCs w:val="20"/>
        </w:rPr>
      </w:pPr>
    </w:p>
    <w:p w14:paraId="6AE1860B" w14:textId="77777777" w:rsidR="00186682" w:rsidRDefault="00186682">
      <w:pPr>
        <w:rPr>
          <w:rFonts w:ascii="Arial" w:hAnsi="Arial" w:cs="Arial"/>
          <w:sz w:val="20"/>
          <w:szCs w:val="20"/>
        </w:rPr>
      </w:pPr>
    </w:p>
    <w:p w14:paraId="68E04391" w14:textId="77777777" w:rsidR="00186682" w:rsidRDefault="00186682">
      <w:pPr>
        <w:rPr>
          <w:rFonts w:ascii="Arial" w:hAnsi="Arial" w:cs="Arial"/>
          <w:sz w:val="20"/>
          <w:szCs w:val="20"/>
        </w:rPr>
      </w:pPr>
    </w:p>
    <w:p w14:paraId="7E8CEDE9" w14:textId="77777777" w:rsidR="00186682" w:rsidRDefault="00186682">
      <w:pPr>
        <w:rPr>
          <w:rFonts w:ascii="Arial" w:hAnsi="Arial" w:cs="Arial"/>
          <w:sz w:val="20"/>
          <w:szCs w:val="20"/>
        </w:rPr>
      </w:pPr>
    </w:p>
    <w:p w14:paraId="7F8FF47C" w14:textId="77777777" w:rsidR="00186682" w:rsidRDefault="00186682">
      <w:pPr>
        <w:rPr>
          <w:rFonts w:ascii="Arial" w:hAnsi="Arial" w:cs="Arial"/>
          <w:sz w:val="20"/>
          <w:szCs w:val="20"/>
        </w:rPr>
      </w:pPr>
    </w:p>
    <w:p w14:paraId="50A3282A" w14:textId="77777777" w:rsidR="00186682" w:rsidRDefault="0018668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D432F7E" wp14:editId="1581F7FA">
            <wp:extent cx="289832" cy="238381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81" cy="2450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48BB7C" w14:textId="77777777" w:rsidR="00186682" w:rsidRPr="00186682" w:rsidRDefault="00186682" w:rsidP="00186682">
      <w:pPr>
        <w:rPr>
          <w:rFonts w:ascii="Arial" w:hAnsi="Arial" w:cs="Arial"/>
          <w:sz w:val="16"/>
          <w:szCs w:val="16"/>
        </w:rPr>
      </w:pPr>
      <w:proofErr w:type="spellStart"/>
      <w:r w:rsidRPr="00186682">
        <w:rPr>
          <w:rFonts w:ascii="Arial" w:hAnsi="Arial" w:cs="Arial"/>
          <w:sz w:val="16"/>
          <w:szCs w:val="16"/>
        </w:rPr>
        <w:t>Наименование</w:t>
      </w:r>
      <w:proofErr w:type="spellEnd"/>
      <w:r w:rsidRPr="00186682">
        <w:rPr>
          <w:rFonts w:ascii="Arial" w:hAnsi="Arial" w:cs="Arial"/>
          <w:sz w:val="16"/>
          <w:szCs w:val="16"/>
        </w:rPr>
        <w:t xml:space="preserve"> и </w:t>
      </w:r>
      <w:proofErr w:type="spellStart"/>
      <w:r w:rsidRPr="00186682">
        <w:rPr>
          <w:rFonts w:ascii="Arial" w:hAnsi="Arial" w:cs="Arial"/>
          <w:sz w:val="16"/>
          <w:szCs w:val="16"/>
        </w:rPr>
        <w:t>адрес</w:t>
      </w:r>
      <w:proofErr w:type="spellEnd"/>
      <w:r w:rsidRPr="0018668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186682">
        <w:rPr>
          <w:rFonts w:ascii="Arial" w:hAnsi="Arial" w:cs="Arial"/>
          <w:sz w:val="16"/>
          <w:szCs w:val="16"/>
        </w:rPr>
        <w:t>изготовителя</w:t>
      </w:r>
      <w:proofErr w:type="spellEnd"/>
      <w:r w:rsidRPr="00186682">
        <w:rPr>
          <w:rFonts w:ascii="Arial" w:hAnsi="Arial" w:cs="Arial"/>
          <w:sz w:val="16"/>
          <w:szCs w:val="16"/>
        </w:rPr>
        <w:t xml:space="preserve"> (</w:t>
      </w:r>
      <w:proofErr w:type="spellStart"/>
      <w:r w:rsidRPr="00186682">
        <w:rPr>
          <w:rFonts w:ascii="Arial" w:hAnsi="Arial" w:cs="Arial"/>
          <w:sz w:val="16"/>
          <w:szCs w:val="16"/>
        </w:rPr>
        <w:t>завода-изготовителя</w:t>
      </w:r>
      <w:proofErr w:type="spellEnd"/>
      <w:r w:rsidRPr="00186682">
        <w:rPr>
          <w:rFonts w:ascii="Arial" w:hAnsi="Arial" w:cs="Arial"/>
          <w:sz w:val="16"/>
          <w:szCs w:val="16"/>
        </w:rPr>
        <w:t xml:space="preserve">): Chongqing </w:t>
      </w:r>
      <w:proofErr w:type="spellStart"/>
      <w:r w:rsidRPr="00186682">
        <w:rPr>
          <w:rFonts w:ascii="Arial" w:hAnsi="Arial" w:cs="Arial"/>
          <w:sz w:val="16"/>
          <w:szCs w:val="16"/>
        </w:rPr>
        <w:t>Rato</w:t>
      </w:r>
      <w:proofErr w:type="spellEnd"/>
      <w:r w:rsidRPr="00186682">
        <w:rPr>
          <w:rFonts w:ascii="Arial" w:hAnsi="Arial" w:cs="Arial"/>
          <w:sz w:val="16"/>
          <w:szCs w:val="16"/>
        </w:rPr>
        <w:t xml:space="preserve"> Technology Co., Ltd., Zone B, </w:t>
      </w:r>
      <w:proofErr w:type="spellStart"/>
      <w:r w:rsidRPr="00186682">
        <w:rPr>
          <w:rFonts w:ascii="Arial" w:hAnsi="Arial" w:cs="Arial"/>
          <w:sz w:val="16"/>
          <w:szCs w:val="16"/>
        </w:rPr>
        <w:t>Shuangfu</w:t>
      </w:r>
      <w:proofErr w:type="spellEnd"/>
      <w:r w:rsidRPr="00186682">
        <w:rPr>
          <w:rFonts w:ascii="Arial" w:hAnsi="Arial" w:cs="Arial"/>
          <w:sz w:val="16"/>
          <w:szCs w:val="16"/>
        </w:rPr>
        <w:t xml:space="preserve"> Industry Park, </w:t>
      </w:r>
      <w:proofErr w:type="spellStart"/>
      <w:r w:rsidRPr="00186682">
        <w:rPr>
          <w:rFonts w:ascii="Arial" w:hAnsi="Arial" w:cs="Arial"/>
          <w:sz w:val="16"/>
          <w:szCs w:val="16"/>
        </w:rPr>
        <w:t>Jiangjin</w:t>
      </w:r>
      <w:proofErr w:type="spellEnd"/>
      <w:r w:rsidRPr="00186682">
        <w:rPr>
          <w:rFonts w:ascii="Arial" w:hAnsi="Arial" w:cs="Arial"/>
          <w:sz w:val="16"/>
          <w:szCs w:val="16"/>
        </w:rPr>
        <w:t xml:space="preserve"> District, Chongqing China. </w:t>
      </w:r>
      <w:proofErr w:type="spellStart"/>
      <w:r w:rsidRPr="00186682">
        <w:rPr>
          <w:rFonts w:ascii="Arial" w:hAnsi="Arial" w:cs="Arial"/>
          <w:sz w:val="16"/>
          <w:szCs w:val="16"/>
        </w:rPr>
        <w:t>Китай</w:t>
      </w:r>
      <w:proofErr w:type="spellEnd"/>
      <w:r w:rsidRPr="00186682">
        <w:rPr>
          <w:rFonts w:ascii="Arial" w:hAnsi="Arial" w:cs="Arial"/>
          <w:sz w:val="16"/>
          <w:szCs w:val="16"/>
        </w:rPr>
        <w:t>.</w:t>
      </w:r>
    </w:p>
    <w:p w14:paraId="674D50EC" w14:textId="77777777" w:rsidR="00186682" w:rsidRDefault="00186682" w:rsidP="00186682">
      <w:pPr>
        <w:rPr>
          <w:rFonts w:ascii="Arial" w:hAnsi="Arial" w:cs="Arial"/>
          <w:sz w:val="16"/>
          <w:szCs w:val="16"/>
        </w:rPr>
      </w:pPr>
      <w:proofErr w:type="spellStart"/>
      <w:r w:rsidRPr="00186682">
        <w:rPr>
          <w:rFonts w:ascii="Arial" w:hAnsi="Arial" w:cs="Arial"/>
          <w:sz w:val="16"/>
          <w:szCs w:val="16"/>
        </w:rPr>
        <w:t>Импортер</w:t>
      </w:r>
      <w:proofErr w:type="spellEnd"/>
      <w:r w:rsidRPr="00186682">
        <w:rPr>
          <w:rFonts w:ascii="Arial" w:hAnsi="Arial" w:cs="Arial"/>
          <w:sz w:val="16"/>
          <w:szCs w:val="16"/>
        </w:rPr>
        <w:t xml:space="preserve">: </w:t>
      </w:r>
    </w:p>
    <w:p w14:paraId="1C265583" w14:textId="77777777" w:rsidR="00186682" w:rsidRPr="00186682" w:rsidRDefault="00186682" w:rsidP="00186682">
      <w:pPr>
        <w:rPr>
          <w:rFonts w:ascii="Arial" w:hAnsi="Arial" w:cs="Arial"/>
          <w:sz w:val="16"/>
          <w:szCs w:val="16"/>
        </w:rPr>
      </w:pPr>
    </w:p>
    <w:p w14:paraId="05AB4C06" w14:textId="77777777" w:rsidR="00186682" w:rsidRPr="00186682" w:rsidRDefault="00186682" w:rsidP="00186682">
      <w:pPr>
        <w:rPr>
          <w:rFonts w:ascii="Arial" w:hAnsi="Arial" w:cs="Arial"/>
          <w:sz w:val="16"/>
          <w:szCs w:val="16"/>
        </w:rPr>
      </w:pPr>
      <w:proofErr w:type="spellStart"/>
      <w:r w:rsidRPr="00186682">
        <w:rPr>
          <w:rFonts w:ascii="Arial" w:hAnsi="Arial" w:cs="Arial"/>
          <w:sz w:val="16"/>
          <w:szCs w:val="16"/>
        </w:rPr>
        <w:t>Дата</w:t>
      </w:r>
      <w:proofErr w:type="spellEnd"/>
      <w:r w:rsidRPr="0018668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186682">
        <w:rPr>
          <w:rFonts w:ascii="Arial" w:hAnsi="Arial" w:cs="Arial"/>
          <w:sz w:val="16"/>
          <w:szCs w:val="16"/>
        </w:rPr>
        <w:t>изготовления</w:t>
      </w:r>
      <w:proofErr w:type="spellEnd"/>
      <w:r w:rsidRPr="00186682">
        <w:rPr>
          <w:rFonts w:ascii="Arial" w:hAnsi="Arial" w:cs="Arial"/>
          <w:sz w:val="16"/>
          <w:szCs w:val="16"/>
        </w:rPr>
        <w:t>: _________________</w:t>
      </w:r>
    </w:p>
    <w:sectPr w:rsidR="00186682" w:rsidRPr="00186682" w:rsidSect="00A468B0">
      <w:footerReference w:type="even" r:id="rId35"/>
      <w:footerReference w:type="default" r:id="rId36"/>
      <w:footerReference w:type="first" r:id="rId37"/>
      <w:pgSz w:w="8400" w:h="11900"/>
      <w:pgMar w:top="729" w:right="1118" w:bottom="1453" w:left="1120" w:header="0" w:footer="28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2E9B7" w14:textId="77777777" w:rsidR="007E0A46" w:rsidRDefault="007E0A46"/>
  </w:endnote>
  <w:endnote w:type="continuationSeparator" w:id="0">
    <w:p w14:paraId="6B4D7DC5" w14:textId="77777777" w:rsidR="007E0A46" w:rsidRDefault="007E0A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2CED6" w14:textId="77777777" w:rsidR="00A468B0" w:rsidRDefault="00A468B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4497166"/>
      <w:docPartObj>
        <w:docPartGallery w:val="Page Numbers (Bottom of Page)"/>
        <w:docPartUnique/>
      </w:docPartObj>
    </w:sdtPr>
    <w:sdtContent>
      <w:p w14:paraId="4ED7AA2A" w14:textId="26E7FEB4" w:rsidR="00AC713F" w:rsidRDefault="00AC713F">
        <w:pPr>
          <w:pStyle w:val="a6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4528236F" w14:textId="3424A4D2" w:rsidR="00AC713F" w:rsidRPr="00AC713F" w:rsidRDefault="00AC713F" w:rsidP="00AC713F">
    <w:pPr>
      <w:pStyle w:val="a6"/>
      <w:ind w:left="-14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6106674"/>
      <w:docPartObj>
        <w:docPartGallery w:val="Page Numbers (Bottom of Page)"/>
        <w:docPartUnique/>
      </w:docPartObj>
    </w:sdtPr>
    <w:sdtContent>
      <w:p w14:paraId="0FD5FDCD" w14:textId="3486702F" w:rsidR="00AC713F" w:rsidRDefault="00AC713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18E7A003" w14:textId="77777777" w:rsidR="00A657A4" w:rsidRPr="00A468B0" w:rsidRDefault="00A657A4" w:rsidP="00A468B0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4139017"/>
      <w:docPartObj>
        <w:docPartGallery w:val="Page Numbers (Bottom of Page)"/>
        <w:docPartUnique/>
      </w:docPartObj>
    </w:sdtPr>
    <w:sdtContent>
      <w:p w14:paraId="318147A4" w14:textId="0563DBE9" w:rsidR="00AC713F" w:rsidRDefault="00AC713F">
        <w:pPr>
          <w:pStyle w:val="a6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517E7ADD" w14:textId="3AD517A0" w:rsidR="00A657A4" w:rsidRPr="00AC713F" w:rsidRDefault="00A657A4" w:rsidP="00AC713F">
    <w:pPr>
      <w:pStyle w:val="a6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4529685"/>
      <w:docPartObj>
        <w:docPartGallery w:val="Page Numbers (Bottom of Page)"/>
        <w:docPartUnique/>
      </w:docPartObj>
    </w:sdtPr>
    <w:sdtContent>
      <w:p w14:paraId="0425FE2E" w14:textId="68D69742" w:rsidR="00AC713F" w:rsidRDefault="00AC713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2ED80E13" w14:textId="1D80ED33" w:rsidR="00A657A4" w:rsidRPr="00A468B0" w:rsidRDefault="00A657A4" w:rsidP="00A468B0">
    <w:pPr>
      <w:pStyle w:val="a6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2519425"/>
      <w:docPartObj>
        <w:docPartGallery w:val="Page Numbers (Bottom of Page)"/>
        <w:docPartUnique/>
      </w:docPartObj>
    </w:sdtPr>
    <w:sdtContent>
      <w:p w14:paraId="0898F55F" w14:textId="42D5BA92" w:rsidR="00AC713F" w:rsidRDefault="00AC713F">
        <w:pPr>
          <w:pStyle w:val="a6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7CF1F8D8" w14:textId="79079FE1" w:rsidR="00A657A4" w:rsidRPr="00A468B0" w:rsidRDefault="00A657A4" w:rsidP="00A468B0">
    <w:pPr>
      <w:pStyle w:val="a6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2489209"/>
      <w:docPartObj>
        <w:docPartGallery w:val="Page Numbers (Bottom of Page)"/>
        <w:docPartUnique/>
      </w:docPartObj>
    </w:sdtPr>
    <w:sdtContent>
      <w:p w14:paraId="40FE04A3" w14:textId="2C3466A8" w:rsidR="00AC713F" w:rsidRDefault="00AC713F">
        <w:pPr>
          <w:pStyle w:val="a6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7ACF2BA4" w14:textId="1C04BD4D" w:rsidR="00A657A4" w:rsidRPr="00A468B0" w:rsidRDefault="00A657A4" w:rsidP="00A468B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29477" w14:textId="77777777" w:rsidR="007E0A46" w:rsidRDefault="007E0A46"/>
  </w:footnote>
  <w:footnote w:type="continuationSeparator" w:id="0">
    <w:p w14:paraId="47B4F634" w14:textId="77777777" w:rsidR="007E0A46" w:rsidRDefault="007E0A4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239341B"/>
    <w:multiLevelType w:val="singleLevel"/>
    <w:tmpl w:val="9239341B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en-US" w:eastAsia="en-US" w:bidi="en-US"/>
      </w:rPr>
    </w:lvl>
  </w:abstractNum>
  <w:abstractNum w:abstractNumId="1" w15:restartNumberingAfterBreak="0">
    <w:nsid w:val="932841E6"/>
    <w:multiLevelType w:val="singleLevel"/>
    <w:tmpl w:val="932841E6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B5E306ED"/>
    <w:multiLevelType w:val="singleLevel"/>
    <w:tmpl w:val="B5E306ED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en-US" w:eastAsia="en-US" w:bidi="en-US"/>
      </w:rPr>
    </w:lvl>
  </w:abstractNum>
  <w:abstractNum w:abstractNumId="3" w15:restartNumberingAfterBreak="0">
    <w:nsid w:val="BF205925"/>
    <w:multiLevelType w:val="singleLevel"/>
    <w:tmpl w:val="BF205925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en-US" w:eastAsia="en-US" w:bidi="en-US"/>
      </w:rPr>
    </w:lvl>
  </w:abstractNum>
  <w:abstractNum w:abstractNumId="4" w15:restartNumberingAfterBreak="0">
    <w:nsid w:val="C8879AEF"/>
    <w:multiLevelType w:val="singleLevel"/>
    <w:tmpl w:val="C8879AEF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FFFFFF"/>
        <w:lang w:val="en-US" w:eastAsia="en-US" w:bidi="en-US"/>
      </w:rPr>
    </w:lvl>
  </w:abstractNum>
  <w:abstractNum w:abstractNumId="5" w15:restartNumberingAfterBreak="0">
    <w:nsid w:val="CF092B84"/>
    <w:multiLevelType w:val="singleLevel"/>
    <w:tmpl w:val="CF092B8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en-US" w:eastAsia="en-US" w:bidi="en-US"/>
      </w:rPr>
    </w:lvl>
  </w:abstractNum>
  <w:abstractNum w:abstractNumId="6" w15:restartNumberingAfterBreak="0">
    <w:nsid w:val="F4B5D9F5"/>
    <w:multiLevelType w:val="singleLevel"/>
    <w:tmpl w:val="F4B5D9F5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en-US" w:eastAsia="en-US" w:bidi="en-US"/>
      </w:rPr>
    </w:lvl>
  </w:abstractNum>
  <w:abstractNum w:abstractNumId="7" w15:restartNumberingAfterBreak="0">
    <w:nsid w:val="0053208E"/>
    <w:multiLevelType w:val="singleLevel"/>
    <w:tmpl w:val="E1D2B686"/>
    <w:lvl w:ilvl="0">
      <w:start w:val="10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</w:abstractNum>
  <w:abstractNum w:abstractNumId="8" w15:restartNumberingAfterBreak="0">
    <w:nsid w:val="03D62ECE"/>
    <w:multiLevelType w:val="singleLevel"/>
    <w:tmpl w:val="03D62ECE"/>
    <w:lvl w:ilvl="0">
      <w:start w:val="1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en-US" w:eastAsia="en-US" w:bidi="en-US"/>
      </w:rPr>
    </w:lvl>
  </w:abstractNum>
  <w:abstractNum w:abstractNumId="9" w15:restartNumberingAfterBreak="0">
    <w:nsid w:val="25B654F3"/>
    <w:multiLevelType w:val="singleLevel"/>
    <w:tmpl w:val="25B654F3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en-US" w:eastAsia="en-US" w:bidi="en-US"/>
      </w:rPr>
    </w:lvl>
  </w:abstractNum>
  <w:abstractNum w:abstractNumId="10" w15:restartNumberingAfterBreak="0">
    <w:nsid w:val="2A8F537B"/>
    <w:multiLevelType w:val="singleLevel"/>
    <w:tmpl w:val="2A8F537B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en-US" w:eastAsia="en-US" w:bidi="en-US"/>
      </w:rPr>
    </w:lvl>
  </w:abstractNum>
  <w:abstractNum w:abstractNumId="11" w15:restartNumberingAfterBreak="0">
    <w:nsid w:val="4D4DC07F"/>
    <w:multiLevelType w:val="singleLevel"/>
    <w:tmpl w:val="4D4DC07F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en-US" w:eastAsia="en-US" w:bidi="en-US"/>
      </w:rPr>
    </w:lvl>
  </w:abstractNum>
  <w:abstractNum w:abstractNumId="12" w15:restartNumberingAfterBreak="0">
    <w:nsid w:val="59ADCABA"/>
    <w:multiLevelType w:val="singleLevel"/>
    <w:tmpl w:val="59ADCAB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en-US" w:eastAsia="en-US" w:bidi="en-US"/>
      </w:rPr>
    </w:lvl>
  </w:abstractNum>
  <w:abstractNum w:abstractNumId="13" w15:restartNumberingAfterBreak="0">
    <w:nsid w:val="5A241D34"/>
    <w:multiLevelType w:val="singleLevel"/>
    <w:tmpl w:val="243EE35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en-US" w:eastAsia="en-US" w:bidi="en-US"/>
      </w:rPr>
    </w:lvl>
  </w:abstractNum>
  <w:abstractNum w:abstractNumId="14" w15:restartNumberingAfterBreak="0">
    <w:nsid w:val="72183CF9"/>
    <w:multiLevelType w:val="singleLevel"/>
    <w:tmpl w:val="72183CF9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en-US" w:eastAsia="en-US" w:bidi="en-US"/>
      </w:rPr>
    </w:lvl>
  </w:abstractNum>
  <w:num w:numId="1" w16cid:durableId="1954903417">
    <w:abstractNumId w:val="7"/>
  </w:num>
  <w:num w:numId="2" w16cid:durableId="728262121">
    <w:abstractNumId w:val="5"/>
  </w:num>
  <w:num w:numId="3" w16cid:durableId="1573350450">
    <w:abstractNumId w:val="12"/>
  </w:num>
  <w:num w:numId="4" w16cid:durableId="155611283">
    <w:abstractNumId w:val="3"/>
  </w:num>
  <w:num w:numId="5" w16cid:durableId="482623381">
    <w:abstractNumId w:val="2"/>
  </w:num>
  <w:num w:numId="6" w16cid:durableId="993413480">
    <w:abstractNumId w:val="8"/>
  </w:num>
  <w:num w:numId="7" w16cid:durableId="1365979467">
    <w:abstractNumId w:val="9"/>
  </w:num>
  <w:num w:numId="8" w16cid:durableId="2063286647">
    <w:abstractNumId w:val="14"/>
  </w:num>
  <w:num w:numId="9" w16cid:durableId="2078697805">
    <w:abstractNumId w:val="1"/>
  </w:num>
  <w:num w:numId="10" w16cid:durableId="621497238">
    <w:abstractNumId w:val="0"/>
  </w:num>
  <w:num w:numId="11" w16cid:durableId="1198859715">
    <w:abstractNumId w:val="10"/>
  </w:num>
  <w:num w:numId="12" w16cid:durableId="20712187">
    <w:abstractNumId w:val="13"/>
  </w:num>
  <w:num w:numId="13" w16cid:durableId="2010214644">
    <w:abstractNumId w:val="4"/>
  </w:num>
  <w:num w:numId="14" w16cid:durableId="1340232995">
    <w:abstractNumId w:val="11"/>
  </w:num>
  <w:num w:numId="15" w16cid:durableId="7565567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A0ZDM2MDA5MjQ0OTY2YWU3MjNiYjEyMDMxZjZlMzQifQ=="/>
  </w:docVars>
  <w:rsids>
    <w:rsidRoot w:val="00A657A4"/>
    <w:rsid w:val="00006315"/>
    <w:rsid w:val="000134C4"/>
    <w:rsid w:val="00095CD8"/>
    <w:rsid w:val="00106A38"/>
    <w:rsid w:val="0015458B"/>
    <w:rsid w:val="00186682"/>
    <w:rsid w:val="001A70C9"/>
    <w:rsid w:val="001D2583"/>
    <w:rsid w:val="001E6692"/>
    <w:rsid w:val="00246502"/>
    <w:rsid w:val="00274675"/>
    <w:rsid w:val="00277AD4"/>
    <w:rsid w:val="002A0EF6"/>
    <w:rsid w:val="002A7ED9"/>
    <w:rsid w:val="002F6E3F"/>
    <w:rsid w:val="00330902"/>
    <w:rsid w:val="003A2EA4"/>
    <w:rsid w:val="003C044E"/>
    <w:rsid w:val="003E3C0E"/>
    <w:rsid w:val="004244D0"/>
    <w:rsid w:val="00472306"/>
    <w:rsid w:val="00490AC5"/>
    <w:rsid w:val="00494423"/>
    <w:rsid w:val="004D2DE0"/>
    <w:rsid w:val="004E27CB"/>
    <w:rsid w:val="004F17FC"/>
    <w:rsid w:val="00504F58"/>
    <w:rsid w:val="005102AC"/>
    <w:rsid w:val="00537CEF"/>
    <w:rsid w:val="00544D91"/>
    <w:rsid w:val="005805DA"/>
    <w:rsid w:val="0060438D"/>
    <w:rsid w:val="00626E4B"/>
    <w:rsid w:val="0066734B"/>
    <w:rsid w:val="00683671"/>
    <w:rsid w:val="00692447"/>
    <w:rsid w:val="006A475B"/>
    <w:rsid w:val="006D1A9B"/>
    <w:rsid w:val="007279D8"/>
    <w:rsid w:val="007625F2"/>
    <w:rsid w:val="0077565D"/>
    <w:rsid w:val="00780C23"/>
    <w:rsid w:val="007B0E8B"/>
    <w:rsid w:val="007E0A46"/>
    <w:rsid w:val="007E2C1D"/>
    <w:rsid w:val="007F5E63"/>
    <w:rsid w:val="0080774A"/>
    <w:rsid w:val="0081668D"/>
    <w:rsid w:val="00841BB8"/>
    <w:rsid w:val="00855A2B"/>
    <w:rsid w:val="00861E8A"/>
    <w:rsid w:val="00875EA4"/>
    <w:rsid w:val="00881B22"/>
    <w:rsid w:val="00891486"/>
    <w:rsid w:val="0091794C"/>
    <w:rsid w:val="0095439D"/>
    <w:rsid w:val="00963333"/>
    <w:rsid w:val="00A06A39"/>
    <w:rsid w:val="00A12715"/>
    <w:rsid w:val="00A20D9E"/>
    <w:rsid w:val="00A26780"/>
    <w:rsid w:val="00A416E4"/>
    <w:rsid w:val="00A468B0"/>
    <w:rsid w:val="00A51A45"/>
    <w:rsid w:val="00A657A4"/>
    <w:rsid w:val="00A8477D"/>
    <w:rsid w:val="00A91976"/>
    <w:rsid w:val="00AC1FBD"/>
    <w:rsid w:val="00AC713F"/>
    <w:rsid w:val="00B16D43"/>
    <w:rsid w:val="00B30BD9"/>
    <w:rsid w:val="00B33D78"/>
    <w:rsid w:val="00BA7897"/>
    <w:rsid w:val="00BC5DA0"/>
    <w:rsid w:val="00BD35EA"/>
    <w:rsid w:val="00BE645C"/>
    <w:rsid w:val="00BF23A9"/>
    <w:rsid w:val="00C43E3E"/>
    <w:rsid w:val="00C62FC3"/>
    <w:rsid w:val="00C74CB2"/>
    <w:rsid w:val="00C86A05"/>
    <w:rsid w:val="00CB0650"/>
    <w:rsid w:val="00D06CB0"/>
    <w:rsid w:val="00D32094"/>
    <w:rsid w:val="00D75637"/>
    <w:rsid w:val="00D846A4"/>
    <w:rsid w:val="00DB7A26"/>
    <w:rsid w:val="00DC37D1"/>
    <w:rsid w:val="00DF26BF"/>
    <w:rsid w:val="00DF4B3D"/>
    <w:rsid w:val="00E00D21"/>
    <w:rsid w:val="00E35D5F"/>
    <w:rsid w:val="00E47088"/>
    <w:rsid w:val="00E525C3"/>
    <w:rsid w:val="00E63E50"/>
    <w:rsid w:val="00E65F9F"/>
    <w:rsid w:val="00E67D5B"/>
    <w:rsid w:val="00F04C28"/>
    <w:rsid w:val="00F053A9"/>
    <w:rsid w:val="00F40733"/>
    <w:rsid w:val="00FC41BE"/>
    <w:rsid w:val="00FF48CA"/>
    <w:rsid w:val="602A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5A286"/>
  <w15:docId w15:val="{45823D2D-8791-44ED-90FE-5B17F8A40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ru-RU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</w:pPr>
    <w:rPr>
      <w:rFonts w:eastAsia="Times New Roman"/>
      <w:color w:val="000000"/>
      <w:sz w:val="24"/>
      <w:szCs w:val="24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1">
    <w:name w:val="Heading #1|1_"/>
    <w:basedOn w:val="a0"/>
    <w:link w:val="Heading110"/>
    <w:rPr>
      <w:b/>
      <w:bCs/>
      <w:sz w:val="46"/>
      <w:szCs w:val="46"/>
      <w:u w:val="none"/>
      <w:shd w:val="clear" w:color="auto" w:fill="FFFFFF"/>
    </w:rPr>
  </w:style>
  <w:style w:type="paragraph" w:customStyle="1" w:styleId="Heading110">
    <w:name w:val="Heading #1|1"/>
    <w:basedOn w:val="a"/>
    <w:link w:val="Heading11"/>
    <w:pPr>
      <w:spacing w:line="230" w:lineRule="auto"/>
      <w:ind w:left="880"/>
      <w:jc w:val="right"/>
      <w:outlineLvl w:val="0"/>
    </w:pPr>
    <w:rPr>
      <w:b/>
      <w:bCs/>
      <w:sz w:val="46"/>
      <w:szCs w:val="46"/>
      <w:shd w:val="clear" w:color="auto" w:fill="FFFFFF"/>
    </w:rPr>
  </w:style>
  <w:style w:type="character" w:customStyle="1" w:styleId="Bodytext4">
    <w:name w:val="Body text|4_"/>
    <w:basedOn w:val="a0"/>
    <w:link w:val="Bodytext40"/>
    <w:rPr>
      <w:b/>
      <w:bCs/>
      <w:sz w:val="32"/>
      <w:szCs w:val="32"/>
      <w:u w:val="none"/>
      <w:shd w:val="clear" w:color="auto" w:fill="auto"/>
    </w:rPr>
  </w:style>
  <w:style w:type="paragraph" w:customStyle="1" w:styleId="Bodytext40">
    <w:name w:val="Body text|4"/>
    <w:basedOn w:val="a"/>
    <w:link w:val="Bodytext4"/>
    <w:rPr>
      <w:b/>
      <w:bCs/>
      <w:sz w:val="32"/>
      <w:szCs w:val="32"/>
    </w:rPr>
  </w:style>
  <w:style w:type="character" w:customStyle="1" w:styleId="Bodytext3">
    <w:name w:val="Body text|3_"/>
    <w:basedOn w:val="a0"/>
    <w:link w:val="Bodytext30"/>
    <w:rPr>
      <w:u w:val="none"/>
      <w:shd w:val="clear" w:color="auto" w:fill="auto"/>
    </w:rPr>
  </w:style>
  <w:style w:type="paragraph" w:customStyle="1" w:styleId="Bodytext30">
    <w:name w:val="Body text|3"/>
    <w:basedOn w:val="a"/>
    <w:link w:val="Bodytext3"/>
    <w:pPr>
      <w:spacing w:line="197" w:lineRule="auto"/>
    </w:pPr>
  </w:style>
  <w:style w:type="character" w:customStyle="1" w:styleId="Heading21">
    <w:name w:val="Heading #2|1_"/>
    <w:basedOn w:val="a0"/>
    <w:link w:val="Heading210"/>
    <w:rPr>
      <w:b/>
      <w:bCs/>
      <w:sz w:val="32"/>
      <w:szCs w:val="32"/>
      <w:u w:val="none"/>
      <w:shd w:val="clear" w:color="auto" w:fill="FFFFFF"/>
    </w:rPr>
  </w:style>
  <w:style w:type="paragraph" w:customStyle="1" w:styleId="Heading210">
    <w:name w:val="Heading #2|1"/>
    <w:basedOn w:val="a"/>
    <w:link w:val="Heading21"/>
    <w:pPr>
      <w:spacing w:after="480"/>
      <w:outlineLvl w:val="1"/>
    </w:pPr>
    <w:rPr>
      <w:b/>
      <w:bCs/>
      <w:sz w:val="32"/>
      <w:szCs w:val="32"/>
      <w:shd w:val="clear" w:color="auto" w:fill="FFFFFF"/>
    </w:rPr>
  </w:style>
  <w:style w:type="character" w:customStyle="1" w:styleId="Tableofcontents1">
    <w:name w:val="Table of contents|1_"/>
    <w:basedOn w:val="a0"/>
    <w:link w:val="Tableofcontents10"/>
    <w:rPr>
      <w:color w:val="231F20"/>
      <w:sz w:val="28"/>
      <w:szCs w:val="28"/>
      <w:u w:val="none"/>
      <w:shd w:val="clear" w:color="auto" w:fill="auto"/>
    </w:rPr>
  </w:style>
  <w:style w:type="paragraph" w:customStyle="1" w:styleId="Tableofcontents10">
    <w:name w:val="Table of contents|1"/>
    <w:basedOn w:val="a"/>
    <w:link w:val="Tableofcontents1"/>
    <w:pPr>
      <w:spacing w:after="280"/>
    </w:pPr>
    <w:rPr>
      <w:color w:val="231F20"/>
      <w:sz w:val="28"/>
      <w:szCs w:val="28"/>
    </w:rPr>
  </w:style>
  <w:style w:type="character" w:customStyle="1" w:styleId="Bodytext2">
    <w:name w:val="Body text|2_"/>
    <w:basedOn w:val="a0"/>
    <w:link w:val="Bodytext20"/>
    <w:rPr>
      <w:sz w:val="28"/>
      <w:szCs w:val="28"/>
      <w:u w:val="none"/>
      <w:shd w:val="clear" w:color="auto" w:fill="auto"/>
    </w:rPr>
  </w:style>
  <w:style w:type="paragraph" w:customStyle="1" w:styleId="Bodytext20">
    <w:name w:val="Body text|2"/>
    <w:basedOn w:val="a"/>
    <w:link w:val="Bodytext2"/>
    <w:rPr>
      <w:sz w:val="28"/>
      <w:szCs w:val="28"/>
    </w:rPr>
  </w:style>
  <w:style w:type="character" w:customStyle="1" w:styleId="Headerorfooter2">
    <w:name w:val="Header or footer|2_"/>
    <w:basedOn w:val="a0"/>
    <w:link w:val="Headerorfooter20"/>
    <w:rPr>
      <w:sz w:val="20"/>
      <w:szCs w:val="20"/>
      <w:u w:val="none"/>
      <w:shd w:val="clear" w:color="auto" w:fill="auto"/>
    </w:rPr>
  </w:style>
  <w:style w:type="paragraph" w:customStyle="1" w:styleId="Headerorfooter20">
    <w:name w:val="Header or footer|2"/>
    <w:basedOn w:val="a"/>
    <w:link w:val="Headerorfooter2"/>
    <w:rPr>
      <w:sz w:val="20"/>
      <w:szCs w:val="20"/>
    </w:rPr>
  </w:style>
  <w:style w:type="character" w:customStyle="1" w:styleId="Other1">
    <w:name w:val="Other|1_"/>
    <w:basedOn w:val="a0"/>
    <w:link w:val="Other10"/>
    <w:rPr>
      <w:sz w:val="28"/>
      <w:szCs w:val="28"/>
      <w:u w:val="none"/>
      <w:shd w:val="clear" w:color="auto" w:fill="auto"/>
    </w:rPr>
  </w:style>
  <w:style w:type="paragraph" w:customStyle="1" w:styleId="Other10">
    <w:name w:val="Other|1"/>
    <w:basedOn w:val="a"/>
    <w:link w:val="Other1"/>
    <w:rPr>
      <w:sz w:val="28"/>
      <w:szCs w:val="28"/>
    </w:rPr>
  </w:style>
  <w:style w:type="character" w:customStyle="1" w:styleId="Heading31">
    <w:name w:val="Heading #3|1_"/>
    <w:basedOn w:val="a0"/>
    <w:link w:val="Heading310"/>
    <w:rPr>
      <w:b/>
      <w:bCs/>
      <w:sz w:val="28"/>
      <w:szCs w:val="28"/>
      <w:u w:val="none"/>
      <w:shd w:val="clear" w:color="auto" w:fill="FFFFFF"/>
    </w:rPr>
  </w:style>
  <w:style w:type="paragraph" w:customStyle="1" w:styleId="Heading310">
    <w:name w:val="Heading #3|1"/>
    <w:basedOn w:val="a"/>
    <w:link w:val="Heading31"/>
    <w:pPr>
      <w:spacing w:after="160"/>
      <w:ind w:firstLine="70"/>
      <w:outlineLvl w:val="2"/>
    </w:pPr>
    <w:rPr>
      <w:b/>
      <w:bCs/>
      <w:sz w:val="28"/>
      <w:szCs w:val="28"/>
      <w:shd w:val="clear" w:color="auto" w:fill="FFFFFF"/>
    </w:rPr>
  </w:style>
  <w:style w:type="character" w:customStyle="1" w:styleId="Headerorfooter1">
    <w:name w:val="Header or footer|1_"/>
    <w:basedOn w:val="a0"/>
    <w:link w:val="Headerorfooter10"/>
    <w:rPr>
      <w:sz w:val="18"/>
      <w:szCs w:val="18"/>
      <w:u w:val="none"/>
      <w:shd w:val="clear" w:color="auto" w:fill="auto"/>
    </w:rPr>
  </w:style>
  <w:style w:type="paragraph" w:customStyle="1" w:styleId="Headerorfooter10">
    <w:name w:val="Header or footer|1"/>
    <w:basedOn w:val="a"/>
    <w:link w:val="Headerorfooter1"/>
    <w:rPr>
      <w:sz w:val="18"/>
      <w:szCs w:val="18"/>
    </w:rPr>
  </w:style>
  <w:style w:type="character" w:customStyle="1" w:styleId="Bodytext1">
    <w:name w:val="Body text|1_"/>
    <w:basedOn w:val="a0"/>
    <w:link w:val="Bodytext10"/>
    <w:rPr>
      <w:sz w:val="18"/>
      <w:szCs w:val="18"/>
      <w:u w:val="none"/>
      <w:shd w:val="clear" w:color="auto" w:fill="auto"/>
    </w:rPr>
  </w:style>
  <w:style w:type="paragraph" w:customStyle="1" w:styleId="Bodytext10">
    <w:name w:val="Body text|1"/>
    <w:basedOn w:val="a"/>
    <w:link w:val="Bodytext1"/>
    <w:rPr>
      <w:sz w:val="18"/>
      <w:szCs w:val="18"/>
    </w:rPr>
  </w:style>
  <w:style w:type="character" w:customStyle="1" w:styleId="Heading41">
    <w:name w:val="Heading #4|1_"/>
    <w:basedOn w:val="a0"/>
    <w:link w:val="Heading410"/>
    <w:rPr>
      <w:b/>
      <w:bCs/>
      <w:sz w:val="18"/>
      <w:szCs w:val="18"/>
      <w:u w:val="none"/>
      <w:shd w:val="clear" w:color="auto" w:fill="auto"/>
    </w:rPr>
  </w:style>
  <w:style w:type="paragraph" w:customStyle="1" w:styleId="Heading410">
    <w:name w:val="Heading #4|1"/>
    <w:basedOn w:val="a"/>
    <w:link w:val="Heading41"/>
    <w:pPr>
      <w:spacing w:after="260"/>
      <w:outlineLvl w:val="3"/>
    </w:pPr>
    <w:rPr>
      <w:b/>
      <w:bCs/>
      <w:sz w:val="18"/>
      <w:szCs w:val="18"/>
    </w:rPr>
  </w:style>
  <w:style w:type="character" w:customStyle="1" w:styleId="Tablecaption1">
    <w:name w:val="Table caption|1_"/>
    <w:basedOn w:val="a0"/>
    <w:link w:val="Tablecaption10"/>
    <w:rPr>
      <w:sz w:val="18"/>
      <w:szCs w:val="18"/>
      <w:u w:val="none"/>
      <w:shd w:val="clear" w:color="auto" w:fill="auto"/>
    </w:rPr>
  </w:style>
  <w:style w:type="paragraph" w:customStyle="1" w:styleId="Tablecaption10">
    <w:name w:val="Table caption|1"/>
    <w:basedOn w:val="a"/>
    <w:link w:val="Tablecaption1"/>
    <w:pPr>
      <w:ind w:left="560" w:hanging="280"/>
    </w:pPr>
    <w:rPr>
      <w:sz w:val="18"/>
      <w:szCs w:val="18"/>
    </w:rPr>
  </w:style>
  <w:style w:type="paragraph" w:styleId="a3">
    <w:name w:val="List Paragraph"/>
    <w:basedOn w:val="a"/>
    <w:uiPriority w:val="99"/>
    <w:rsid w:val="0060438D"/>
    <w:pPr>
      <w:ind w:left="720"/>
      <w:contextualSpacing/>
    </w:pPr>
  </w:style>
  <w:style w:type="paragraph" w:styleId="a4">
    <w:name w:val="header"/>
    <w:basedOn w:val="a"/>
    <w:link w:val="a5"/>
    <w:rsid w:val="004F17F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F17FC"/>
    <w:rPr>
      <w:rFonts w:eastAsia="Times New Roman"/>
      <w:color w:val="000000"/>
      <w:sz w:val="24"/>
      <w:szCs w:val="24"/>
      <w:lang w:val="en-US" w:eastAsia="en-US" w:bidi="en-US"/>
    </w:rPr>
  </w:style>
  <w:style w:type="paragraph" w:styleId="a6">
    <w:name w:val="footer"/>
    <w:basedOn w:val="a"/>
    <w:link w:val="a7"/>
    <w:uiPriority w:val="99"/>
    <w:rsid w:val="004F17F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F17FC"/>
    <w:rPr>
      <w:rFonts w:eastAsia="Times New Roman"/>
      <w:color w:val="000000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2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image" Target="media/image6.png"/><Relationship Id="rId26" Type="http://schemas.openxmlformats.org/officeDocument/2006/relationships/image" Target="media/image14.jpeg"/><Relationship Id="rId39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image" Target="media/image9.jpeg"/><Relationship Id="rId34" Type="http://schemas.openxmlformats.org/officeDocument/2006/relationships/image" Target="media/image22.png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image" Target="media/image5.jpeg"/><Relationship Id="rId25" Type="http://schemas.openxmlformats.org/officeDocument/2006/relationships/image" Target="media/image13.jpeg"/><Relationship Id="rId33" Type="http://schemas.openxmlformats.org/officeDocument/2006/relationships/image" Target="media/image21.png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image" Target="media/image8.jpeg"/><Relationship Id="rId29" Type="http://schemas.openxmlformats.org/officeDocument/2006/relationships/image" Target="media/image17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2.jpeg"/><Relationship Id="rId32" Type="http://schemas.openxmlformats.org/officeDocument/2006/relationships/image" Target="media/image20.jpeg"/><Relationship Id="rId37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image" Target="media/image11.jpeg"/><Relationship Id="rId28" Type="http://schemas.openxmlformats.org/officeDocument/2006/relationships/image" Target="media/image16.jpeg"/><Relationship Id="rId36" Type="http://schemas.openxmlformats.org/officeDocument/2006/relationships/footer" Target="footer6.xml"/><Relationship Id="rId10" Type="http://schemas.openxmlformats.org/officeDocument/2006/relationships/image" Target="media/image2.png"/><Relationship Id="rId19" Type="http://schemas.openxmlformats.org/officeDocument/2006/relationships/image" Target="media/image7.png"/><Relationship Id="rId31" Type="http://schemas.openxmlformats.org/officeDocument/2006/relationships/image" Target="media/image19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4.png"/><Relationship Id="rId22" Type="http://schemas.openxmlformats.org/officeDocument/2006/relationships/image" Target="media/image10.jpeg"/><Relationship Id="rId27" Type="http://schemas.openxmlformats.org/officeDocument/2006/relationships/image" Target="media/image15.jpeg"/><Relationship Id="rId30" Type="http://schemas.openxmlformats.org/officeDocument/2006/relationships/image" Target="media/image18.jpeg"/><Relationship Id="rId35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4980613E-CC4E-467E-A80A-52184417CE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24</Pages>
  <Words>3996</Words>
  <Characters>22779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说明书.cdr</vt:lpstr>
    </vt:vector>
  </TitlesOfParts>
  <Company/>
  <LinksUpToDate>false</LinksUpToDate>
  <CharactersWithSpaces>26722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说明书.cdr</dc:title>
  <dc:creator>1214</dc:creator>
  <cp:lastModifiedBy>User</cp:lastModifiedBy>
  <cp:revision>19</cp:revision>
  <dcterms:created xsi:type="dcterms:W3CDTF">2023-02-20T19:52:00Z</dcterms:created>
  <dcterms:modified xsi:type="dcterms:W3CDTF">2023-02-21T11:04:00Z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E88C2D2B260840D2B21E1519B7B5F112</vt:lpwstr>
  </property>
</Properties>
</file>